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F476" w14:textId="77777777" w:rsidR="0087580D" w:rsidRPr="00FF5AD5" w:rsidRDefault="004B49EF" w:rsidP="00DA0407">
      <w:pPr>
        <w:pStyle w:val="Heading3"/>
        <w:rPr>
          <w:rFonts w:ascii="Arial" w:hAnsi="Arial" w:cs="Arial"/>
          <w:sz w:val="24"/>
          <w:szCs w:val="24"/>
        </w:rPr>
      </w:pPr>
      <w:r w:rsidRPr="00FF5AD5">
        <w:rPr>
          <w:rFonts w:ascii="Arial" w:hAnsi="Arial" w:cs="Arial"/>
          <w:sz w:val="24"/>
          <w:szCs w:val="24"/>
          <w:highlight w:val="yellow"/>
        </w:rPr>
        <w:t>Ex</w:t>
      </w:r>
      <w:r w:rsidR="00FF5AD5" w:rsidRPr="00FF5AD5">
        <w:rPr>
          <w:rFonts w:ascii="Arial" w:hAnsi="Arial" w:cs="Arial"/>
          <w:sz w:val="24"/>
          <w:szCs w:val="24"/>
          <w:highlight w:val="yellow"/>
        </w:rPr>
        <w:t>e</w:t>
      </w:r>
      <w:r w:rsidRPr="00FF5AD5">
        <w:rPr>
          <w:rFonts w:ascii="Arial" w:hAnsi="Arial" w:cs="Arial"/>
          <w:sz w:val="24"/>
          <w:szCs w:val="24"/>
          <w:highlight w:val="yellow"/>
        </w:rPr>
        <w:t>mpl</w:t>
      </w:r>
      <w:r w:rsidR="00FF5AD5" w:rsidRPr="00FF5AD5">
        <w:rPr>
          <w:rFonts w:ascii="Arial" w:hAnsi="Arial" w:cs="Arial"/>
          <w:sz w:val="24"/>
          <w:szCs w:val="24"/>
          <w:highlight w:val="yellow"/>
        </w:rPr>
        <w:t>e</w:t>
      </w:r>
      <w:r w:rsidR="00CB158E">
        <w:rPr>
          <w:rFonts w:ascii="Arial" w:hAnsi="Arial" w:cs="Arial"/>
          <w:sz w:val="24"/>
          <w:szCs w:val="24"/>
        </w:rPr>
        <w:t xml:space="preserve"> </w:t>
      </w:r>
      <w:r w:rsidR="005C18C8">
        <w:rPr>
          <w:rFonts w:ascii="Arial" w:hAnsi="Arial" w:cs="Arial"/>
          <w:sz w:val="24"/>
          <w:szCs w:val="24"/>
        </w:rPr>
        <w:t xml:space="preserve">– </w:t>
      </w:r>
      <w:r w:rsidR="00CB158E">
        <w:rPr>
          <w:rFonts w:ascii="Arial" w:hAnsi="Arial" w:cs="Arial"/>
          <w:sz w:val="24"/>
          <w:szCs w:val="24"/>
        </w:rPr>
        <w:t>P</w:t>
      </w:r>
      <w:r w:rsidR="004C2954" w:rsidRPr="00FF5AD5">
        <w:rPr>
          <w:rFonts w:ascii="Arial" w:hAnsi="Arial" w:cs="Arial"/>
          <w:sz w:val="24"/>
          <w:szCs w:val="24"/>
        </w:rPr>
        <w:t>ermission/</w:t>
      </w:r>
      <w:r w:rsidR="00FF5AD5" w:rsidRPr="00FF5AD5">
        <w:rPr>
          <w:rFonts w:ascii="Arial" w:hAnsi="Arial" w:cs="Arial"/>
          <w:sz w:val="24"/>
          <w:szCs w:val="24"/>
        </w:rPr>
        <w:t>approbation de se joindre à une association ou un organisme civil pour le club</w:t>
      </w:r>
    </w:p>
    <w:p w14:paraId="15FFF9AF" w14:textId="77777777" w:rsidR="00A32422" w:rsidRPr="00FF5AD5" w:rsidRDefault="002D39D0" w:rsidP="00A3242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Année financière</w:t>
      </w:r>
      <w:r w:rsidR="00FF5AD5" w:rsidRPr="00FF5AD5">
        <w:rPr>
          <w:rFonts w:ascii="Arial" w:hAnsi="Arial" w:cs="Arial"/>
          <w:sz w:val="24"/>
          <w:szCs w:val="24"/>
        </w:rPr>
        <w:t xml:space="preserve"> </w:t>
      </w:r>
      <w:r w:rsidR="00DA0407">
        <w:rPr>
          <w:rFonts w:ascii="Arial" w:hAnsi="Arial" w:cs="Arial"/>
          <w:sz w:val="24"/>
          <w:szCs w:val="24"/>
          <w:highlight w:val="yellow"/>
        </w:rPr>
        <w:t>2024</w:t>
      </w:r>
      <w:r w:rsidR="00FF5AD5" w:rsidRPr="00FF5AD5">
        <w:rPr>
          <w:rFonts w:ascii="Arial" w:hAnsi="Arial" w:cs="Arial"/>
          <w:sz w:val="24"/>
          <w:szCs w:val="24"/>
          <w:highlight w:val="yellow"/>
        </w:rPr>
        <w:t>-20</w:t>
      </w:r>
      <w:r w:rsidR="00DA0407">
        <w:rPr>
          <w:rFonts w:ascii="Arial" w:hAnsi="Arial" w:cs="Arial"/>
          <w:sz w:val="24"/>
          <w:szCs w:val="24"/>
          <w:highlight w:val="yellow"/>
        </w:rPr>
        <w:t>25</w:t>
      </w:r>
    </w:p>
    <w:p w14:paraId="181A6580" w14:textId="77777777" w:rsidR="004B49EF" w:rsidRPr="00FF5AD5" w:rsidRDefault="004B49EF" w:rsidP="0087580D">
      <w:pPr>
        <w:rPr>
          <w:rFonts w:ascii="Arial" w:hAnsi="Arial" w:cs="Arial"/>
          <w:sz w:val="24"/>
          <w:szCs w:val="24"/>
        </w:rPr>
      </w:pPr>
    </w:p>
    <w:p w14:paraId="47B49872" w14:textId="77777777" w:rsidR="00FF5AD5" w:rsidRPr="00FF5AD5" w:rsidRDefault="00FF5AD5" w:rsidP="0087580D">
      <w:pPr>
        <w:rPr>
          <w:rFonts w:ascii="Arial" w:hAnsi="Arial" w:cs="Arial"/>
          <w:sz w:val="24"/>
          <w:szCs w:val="24"/>
        </w:rPr>
      </w:pPr>
    </w:p>
    <w:p w14:paraId="7649290C" w14:textId="77777777" w:rsidR="004B49EF" w:rsidRPr="00FF5AD5" w:rsidRDefault="00FF5AD5" w:rsidP="004C2954">
      <w:pPr>
        <w:rPr>
          <w:rFonts w:ascii="Arial" w:hAnsi="Arial" w:cs="Arial"/>
          <w:b/>
          <w:sz w:val="24"/>
          <w:szCs w:val="24"/>
        </w:rPr>
      </w:pPr>
      <w:r w:rsidRPr="00FF5AD5">
        <w:rPr>
          <w:rFonts w:ascii="Arial" w:hAnsi="Arial" w:cs="Arial"/>
          <w:b/>
          <w:sz w:val="24"/>
          <w:szCs w:val="24"/>
        </w:rPr>
        <w:t xml:space="preserve">Veuillez fournir une description de l’association civile à laquelle le club pourrait vouloir adhérer à titre de membre </w:t>
      </w:r>
      <w:r w:rsidR="006D6B82" w:rsidRPr="00FF5AD5">
        <w:rPr>
          <w:rFonts w:ascii="Arial" w:hAnsi="Arial" w:cs="Arial"/>
          <w:sz w:val="24"/>
          <w:szCs w:val="24"/>
        </w:rPr>
        <w:t>(</w:t>
      </w:r>
      <w:r w:rsidRPr="00FF5AD5">
        <w:rPr>
          <w:rFonts w:ascii="Arial" w:hAnsi="Arial" w:cs="Arial"/>
          <w:sz w:val="24"/>
          <w:szCs w:val="24"/>
        </w:rPr>
        <w:t>organismes nationaux/provinciaux</w:t>
      </w:r>
      <w:r w:rsidR="006D6B82" w:rsidRPr="00FF5AD5">
        <w:rPr>
          <w:rFonts w:ascii="Arial" w:hAnsi="Arial" w:cs="Arial"/>
          <w:sz w:val="24"/>
          <w:szCs w:val="24"/>
        </w:rPr>
        <w:t>)</w:t>
      </w:r>
      <w:r w:rsidR="004B49EF" w:rsidRPr="00FF5AD5">
        <w:rPr>
          <w:rFonts w:ascii="Arial" w:hAnsi="Arial" w:cs="Arial"/>
          <w:b/>
          <w:sz w:val="24"/>
          <w:szCs w:val="24"/>
        </w:rPr>
        <w:t>:</w:t>
      </w:r>
    </w:p>
    <w:p w14:paraId="6FB8B72E" w14:textId="77777777" w:rsidR="00FF5AD5" w:rsidRPr="00FF5AD5" w:rsidRDefault="00FF5AD5" w:rsidP="004C2954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B49EF" w:rsidRPr="00FF5AD5" w14:paraId="24AAD94D" w14:textId="77777777" w:rsidTr="00B95581">
        <w:tc>
          <w:tcPr>
            <w:tcW w:w="9576" w:type="dxa"/>
          </w:tcPr>
          <w:p w14:paraId="1C584970" w14:textId="77777777" w:rsidR="004B49EF" w:rsidRPr="00FF5AD5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060C8E" w14:textId="77777777" w:rsidR="004B49EF" w:rsidRPr="00FF5AD5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1C6646" w14:textId="77777777" w:rsidR="004B49EF" w:rsidRPr="00FF5AD5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8C583D" w14:textId="77777777" w:rsidR="00D92406" w:rsidRPr="00FF5AD5" w:rsidRDefault="00D92406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21C73E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E5805F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7A9740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094AD0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88023B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CA3DCB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B15C99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3A6133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AFD90A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623AF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33BC40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C9CEA0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088EC4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59C95A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698E347F" w14:textId="77777777" w:rsidR="004C2954" w:rsidRPr="00FF5AD5" w:rsidRDefault="004C2954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80CBD3" w14:textId="77777777" w:rsidR="00D92406" w:rsidRPr="00FF5AD5" w:rsidRDefault="00D92406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180F67" w14:textId="77777777" w:rsidR="004B49EF" w:rsidRPr="00FF5AD5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13D3A2" w14:textId="77777777" w:rsidR="004B49EF" w:rsidRPr="00FF5AD5" w:rsidRDefault="004B49EF" w:rsidP="00B95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5F2495" w14:textId="77777777" w:rsidR="008753C7" w:rsidRPr="00FF5AD5" w:rsidRDefault="008753C7" w:rsidP="00FF5AD5">
      <w:pPr>
        <w:pStyle w:val="ListParagraph"/>
        <w:ind w:left="0"/>
        <w:rPr>
          <w:rFonts w:ascii="Arial" w:hAnsi="Arial" w:cs="Arial"/>
          <w:lang w:val="fr-CA"/>
        </w:rPr>
      </w:pPr>
    </w:p>
    <w:p w14:paraId="620B3827" w14:textId="77777777" w:rsidR="0087580D" w:rsidRPr="00FF5AD5" w:rsidRDefault="0087580D" w:rsidP="0087580D">
      <w:pPr>
        <w:rPr>
          <w:rFonts w:ascii="Arial" w:hAnsi="Arial" w:cs="Arial"/>
          <w:sz w:val="24"/>
          <w:szCs w:val="24"/>
        </w:rPr>
      </w:pPr>
    </w:p>
    <w:p w14:paraId="637609B5" w14:textId="77777777" w:rsidR="0087580D" w:rsidRPr="00FF5AD5" w:rsidRDefault="0087580D" w:rsidP="0087580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5AD5">
        <w:rPr>
          <w:rFonts w:ascii="Arial" w:hAnsi="Arial" w:cs="Arial"/>
          <w:b/>
          <w:sz w:val="24"/>
          <w:szCs w:val="24"/>
        </w:rPr>
        <w:t xml:space="preserve">Signature </w:t>
      </w:r>
      <w:r w:rsidR="00FF5AD5">
        <w:rPr>
          <w:rFonts w:ascii="Arial" w:hAnsi="Arial" w:cs="Arial"/>
          <w:b/>
          <w:sz w:val="24"/>
          <w:szCs w:val="24"/>
        </w:rPr>
        <w:t xml:space="preserve">du président : </w:t>
      </w:r>
      <w:r w:rsidRPr="00FF5AD5">
        <w:rPr>
          <w:rFonts w:ascii="Arial" w:hAnsi="Arial" w:cs="Arial"/>
          <w:sz w:val="24"/>
          <w:szCs w:val="24"/>
        </w:rPr>
        <w:t>___________________________</w:t>
      </w:r>
      <w:r w:rsidRPr="00FF5AD5">
        <w:rPr>
          <w:rFonts w:ascii="Arial" w:hAnsi="Arial" w:cs="Arial"/>
          <w:b/>
          <w:sz w:val="24"/>
          <w:szCs w:val="24"/>
        </w:rPr>
        <w:t xml:space="preserve">   Dat</w:t>
      </w:r>
      <w:r w:rsidR="00FF5AD5">
        <w:rPr>
          <w:rFonts w:ascii="Arial" w:hAnsi="Arial" w:cs="Arial"/>
          <w:b/>
          <w:sz w:val="24"/>
          <w:szCs w:val="24"/>
        </w:rPr>
        <w:t>e </w:t>
      </w:r>
      <w:r w:rsidRPr="00FF5AD5">
        <w:rPr>
          <w:rFonts w:ascii="Arial" w:hAnsi="Arial" w:cs="Arial"/>
          <w:b/>
          <w:sz w:val="24"/>
          <w:szCs w:val="24"/>
        </w:rPr>
        <w:t>:</w:t>
      </w:r>
      <w:r w:rsidRPr="00FF5AD5">
        <w:rPr>
          <w:rFonts w:ascii="Arial" w:hAnsi="Arial" w:cs="Arial"/>
          <w:sz w:val="24"/>
          <w:szCs w:val="24"/>
        </w:rPr>
        <w:t xml:space="preserve"> _____________</w:t>
      </w:r>
    </w:p>
    <w:p w14:paraId="425F40EA" w14:textId="77777777" w:rsidR="0087580D" w:rsidRPr="00FF5AD5" w:rsidRDefault="0087580D" w:rsidP="0087580D">
      <w:pPr>
        <w:rPr>
          <w:rFonts w:ascii="Arial" w:hAnsi="Arial" w:cs="Arial"/>
          <w:sz w:val="24"/>
          <w:szCs w:val="24"/>
        </w:rPr>
      </w:pPr>
    </w:p>
    <w:p w14:paraId="5B4A3AE1" w14:textId="77777777" w:rsidR="0087580D" w:rsidRPr="00FF5AD5" w:rsidRDefault="0087580D" w:rsidP="0087580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5AD5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Pr="00FF5AD5">
        <w:rPr>
          <w:rFonts w:ascii="Arial" w:hAnsi="Arial" w:cs="Arial"/>
          <w:sz w:val="24"/>
          <w:szCs w:val="24"/>
        </w:rPr>
        <w:instrText xml:space="preserve"> FORMCHECKBOX </w:instrText>
      </w:r>
      <w:r w:rsidRPr="00FF5AD5">
        <w:rPr>
          <w:rFonts w:ascii="Arial" w:hAnsi="Arial" w:cs="Arial"/>
          <w:sz w:val="24"/>
          <w:szCs w:val="24"/>
        </w:rPr>
      </w:r>
      <w:r w:rsidRPr="00FF5AD5">
        <w:rPr>
          <w:rFonts w:ascii="Arial" w:hAnsi="Arial" w:cs="Arial"/>
          <w:sz w:val="24"/>
          <w:szCs w:val="24"/>
        </w:rPr>
        <w:fldChar w:fldCharType="end"/>
      </w:r>
      <w:bookmarkEnd w:id="1"/>
      <w:r w:rsidRPr="00FF5AD5">
        <w:rPr>
          <w:rFonts w:ascii="Arial" w:hAnsi="Arial" w:cs="Arial"/>
          <w:sz w:val="24"/>
          <w:szCs w:val="24"/>
        </w:rPr>
        <w:t xml:space="preserve"> Appro</w:t>
      </w:r>
      <w:r w:rsidR="00FF5AD5">
        <w:rPr>
          <w:rFonts w:ascii="Arial" w:hAnsi="Arial" w:cs="Arial"/>
          <w:sz w:val="24"/>
          <w:szCs w:val="24"/>
        </w:rPr>
        <w:t>uvé par le GLC</w:t>
      </w:r>
      <w:r w:rsidRPr="00FF5AD5">
        <w:rPr>
          <w:rFonts w:ascii="Arial" w:hAnsi="Arial" w:cs="Arial"/>
          <w:sz w:val="24"/>
          <w:szCs w:val="24"/>
        </w:rPr>
        <w:tab/>
      </w:r>
      <w:r w:rsidRPr="00FF5AD5">
        <w:rPr>
          <w:rFonts w:ascii="Arial" w:hAnsi="Arial" w:cs="Arial"/>
          <w:sz w:val="24"/>
          <w:szCs w:val="24"/>
        </w:rPr>
        <w:tab/>
      </w:r>
      <w:r w:rsidRPr="00FF5AD5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F5AD5">
        <w:rPr>
          <w:rFonts w:ascii="Arial" w:hAnsi="Arial" w:cs="Arial"/>
          <w:sz w:val="24"/>
          <w:szCs w:val="24"/>
        </w:rPr>
        <w:instrText xml:space="preserve"> FORMCHECKBOX </w:instrText>
      </w:r>
      <w:r w:rsidRPr="00FF5AD5">
        <w:rPr>
          <w:rFonts w:ascii="Arial" w:hAnsi="Arial" w:cs="Arial"/>
          <w:sz w:val="24"/>
          <w:szCs w:val="24"/>
        </w:rPr>
      </w:r>
      <w:r w:rsidRPr="00FF5AD5">
        <w:rPr>
          <w:rFonts w:ascii="Arial" w:hAnsi="Arial" w:cs="Arial"/>
          <w:sz w:val="24"/>
          <w:szCs w:val="24"/>
        </w:rPr>
        <w:fldChar w:fldCharType="end"/>
      </w:r>
      <w:r w:rsidRPr="00FF5AD5">
        <w:rPr>
          <w:rFonts w:ascii="Arial" w:hAnsi="Arial" w:cs="Arial"/>
          <w:sz w:val="24"/>
          <w:szCs w:val="24"/>
        </w:rPr>
        <w:t xml:space="preserve"> </w:t>
      </w:r>
      <w:r w:rsidRPr="00FF5AD5">
        <w:rPr>
          <w:rFonts w:ascii="Arial" w:hAnsi="Arial" w:cs="Arial"/>
          <w:b/>
          <w:sz w:val="24"/>
          <w:szCs w:val="24"/>
        </w:rPr>
        <w:t>NO</w:t>
      </w:r>
      <w:r w:rsidR="00FF5AD5">
        <w:rPr>
          <w:rFonts w:ascii="Arial" w:hAnsi="Arial" w:cs="Arial"/>
          <w:b/>
          <w:sz w:val="24"/>
          <w:szCs w:val="24"/>
        </w:rPr>
        <w:t>N</w:t>
      </w:r>
      <w:r w:rsidRPr="00FF5AD5">
        <w:rPr>
          <w:rFonts w:ascii="Arial" w:hAnsi="Arial" w:cs="Arial"/>
          <w:sz w:val="24"/>
          <w:szCs w:val="24"/>
        </w:rPr>
        <w:t xml:space="preserve"> </w:t>
      </w:r>
      <w:r w:rsidR="00FF5AD5">
        <w:rPr>
          <w:rFonts w:ascii="Arial" w:hAnsi="Arial" w:cs="Arial"/>
          <w:sz w:val="24"/>
          <w:szCs w:val="24"/>
        </w:rPr>
        <w:t>approuvé par le GLC</w:t>
      </w:r>
    </w:p>
    <w:p w14:paraId="49C1BCD4" w14:textId="77777777" w:rsidR="0087580D" w:rsidRPr="00FF5AD5" w:rsidRDefault="0087580D" w:rsidP="0087580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2875EADB" w14:textId="77777777" w:rsidR="0087580D" w:rsidRPr="00FF5AD5" w:rsidRDefault="0087580D" w:rsidP="00D924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5AD5">
        <w:rPr>
          <w:rFonts w:ascii="Arial" w:hAnsi="Arial" w:cs="Arial"/>
          <w:b/>
          <w:sz w:val="24"/>
          <w:szCs w:val="24"/>
        </w:rPr>
        <w:t xml:space="preserve">Signature </w:t>
      </w:r>
      <w:r w:rsidR="00FF5AD5">
        <w:rPr>
          <w:rFonts w:ascii="Arial" w:hAnsi="Arial" w:cs="Arial"/>
          <w:b/>
          <w:sz w:val="24"/>
          <w:szCs w:val="24"/>
        </w:rPr>
        <w:t>du GLC </w:t>
      </w:r>
      <w:r w:rsidRPr="00FF5AD5">
        <w:rPr>
          <w:rFonts w:ascii="Arial" w:hAnsi="Arial" w:cs="Arial"/>
          <w:b/>
          <w:sz w:val="24"/>
          <w:szCs w:val="24"/>
        </w:rPr>
        <w:t>:</w:t>
      </w:r>
      <w:r w:rsidRPr="00FF5AD5">
        <w:rPr>
          <w:rFonts w:ascii="Arial" w:hAnsi="Arial" w:cs="Arial"/>
          <w:sz w:val="24"/>
          <w:szCs w:val="24"/>
        </w:rPr>
        <w:t xml:space="preserve"> _______________________________</w:t>
      </w:r>
      <w:r w:rsidRPr="00FF5AD5">
        <w:rPr>
          <w:rFonts w:ascii="Arial" w:hAnsi="Arial" w:cs="Arial"/>
          <w:b/>
          <w:sz w:val="24"/>
          <w:szCs w:val="24"/>
        </w:rPr>
        <w:t xml:space="preserve"> </w:t>
      </w:r>
      <w:r w:rsidR="00FF5AD5">
        <w:rPr>
          <w:rFonts w:ascii="Arial" w:hAnsi="Arial" w:cs="Arial"/>
          <w:b/>
          <w:sz w:val="24"/>
          <w:szCs w:val="24"/>
        </w:rPr>
        <w:t xml:space="preserve"> </w:t>
      </w:r>
      <w:r w:rsidRPr="00FF5AD5">
        <w:rPr>
          <w:rFonts w:ascii="Arial" w:hAnsi="Arial" w:cs="Arial"/>
          <w:b/>
          <w:sz w:val="24"/>
          <w:szCs w:val="24"/>
        </w:rPr>
        <w:t xml:space="preserve">  Date</w:t>
      </w:r>
      <w:r w:rsidR="00FF5AD5">
        <w:rPr>
          <w:rFonts w:ascii="Arial" w:hAnsi="Arial" w:cs="Arial"/>
          <w:b/>
          <w:sz w:val="24"/>
          <w:szCs w:val="24"/>
        </w:rPr>
        <w:t> </w:t>
      </w:r>
      <w:r w:rsidRPr="00FF5AD5">
        <w:rPr>
          <w:rFonts w:ascii="Arial" w:hAnsi="Arial" w:cs="Arial"/>
          <w:b/>
          <w:sz w:val="24"/>
          <w:szCs w:val="24"/>
        </w:rPr>
        <w:t>:</w:t>
      </w:r>
      <w:r w:rsidRPr="00FF5AD5">
        <w:rPr>
          <w:rFonts w:ascii="Arial" w:hAnsi="Arial" w:cs="Arial"/>
          <w:sz w:val="24"/>
          <w:szCs w:val="24"/>
        </w:rPr>
        <w:t xml:space="preserve"> _____________</w:t>
      </w:r>
    </w:p>
    <w:sectPr w:rsidR="0087580D" w:rsidRPr="00FF5AD5" w:rsidSect="00DA0407">
      <w:footerReference w:type="default" r:id="rId11"/>
      <w:headerReference w:type="first" r:id="rId12"/>
      <w:pgSz w:w="12240" w:h="15840"/>
      <w:pgMar w:top="5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BA3E4" w14:textId="77777777" w:rsidR="00070D72" w:rsidRDefault="00070D72" w:rsidP="00625924">
      <w:r>
        <w:separator/>
      </w:r>
    </w:p>
  </w:endnote>
  <w:endnote w:type="continuationSeparator" w:id="0">
    <w:p w14:paraId="6E4400DD" w14:textId="77777777" w:rsidR="00070D72" w:rsidRDefault="00070D72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4BBB" w14:textId="77777777" w:rsidR="009B74EF" w:rsidRDefault="009B74E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0407">
      <w:rPr>
        <w:noProof/>
      </w:rPr>
      <w:t>2</w:t>
    </w:r>
    <w:r>
      <w:rPr>
        <w:noProof/>
      </w:rPr>
      <w:fldChar w:fldCharType="end"/>
    </w:r>
  </w:p>
  <w:p w14:paraId="58E40EA9" w14:textId="77777777" w:rsidR="009B74EF" w:rsidRDefault="009B7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1687D" w14:textId="77777777" w:rsidR="00070D72" w:rsidRDefault="00070D72" w:rsidP="00625924">
      <w:r>
        <w:separator/>
      </w:r>
    </w:p>
  </w:footnote>
  <w:footnote w:type="continuationSeparator" w:id="0">
    <w:p w14:paraId="653F2CEF" w14:textId="77777777" w:rsidR="00070D72" w:rsidRDefault="00070D72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FF5D8" w14:textId="124A412F" w:rsidR="005073A1" w:rsidRDefault="00DA0407" w:rsidP="00DA0407">
    <w:pPr>
      <w:pStyle w:val="Header"/>
      <w:jc w:val="center"/>
    </w:pPr>
    <w:r>
      <w:rPr>
        <w:noProof/>
        <w:lang w:eastAsia="fr-CA"/>
      </w:rPr>
      <w:drawing>
        <wp:inline distT="0" distB="0" distL="0" distR="0" wp14:anchorId="11D7A96D" wp14:editId="70373DC9">
          <wp:extent cx="3657600" cy="1466850"/>
          <wp:effectExtent l="0" t="0" r="0" b="0"/>
          <wp:docPr id="46" name="Picture 46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20412"/>
    <w:multiLevelType w:val="multilevel"/>
    <w:tmpl w:val="9BD486D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6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F7FA2"/>
    <w:multiLevelType w:val="hybridMultilevel"/>
    <w:tmpl w:val="6B421B4A"/>
    <w:lvl w:ilvl="0" w:tplc="595A4F10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0D72"/>
    <w:rsid w:val="000716D6"/>
    <w:rsid w:val="0007273B"/>
    <w:rsid w:val="000A0D34"/>
    <w:rsid w:val="000A2CED"/>
    <w:rsid w:val="000D57CB"/>
    <w:rsid w:val="000E7EC9"/>
    <w:rsid w:val="000F6C1A"/>
    <w:rsid w:val="000F6F81"/>
    <w:rsid w:val="00102EB9"/>
    <w:rsid w:val="00130BA1"/>
    <w:rsid w:val="001433B2"/>
    <w:rsid w:val="001659D2"/>
    <w:rsid w:val="001832CD"/>
    <w:rsid w:val="00184C56"/>
    <w:rsid w:val="00190500"/>
    <w:rsid w:val="00200BAE"/>
    <w:rsid w:val="0020600A"/>
    <w:rsid w:val="00231C3E"/>
    <w:rsid w:val="00254F62"/>
    <w:rsid w:val="00271E5C"/>
    <w:rsid w:val="002726FF"/>
    <w:rsid w:val="0027750B"/>
    <w:rsid w:val="002B5C30"/>
    <w:rsid w:val="002D39D0"/>
    <w:rsid w:val="00422AC7"/>
    <w:rsid w:val="00426E6D"/>
    <w:rsid w:val="004337BD"/>
    <w:rsid w:val="00455923"/>
    <w:rsid w:val="004574A1"/>
    <w:rsid w:val="00473708"/>
    <w:rsid w:val="00494BFC"/>
    <w:rsid w:val="004B49EF"/>
    <w:rsid w:val="004C2954"/>
    <w:rsid w:val="005073A1"/>
    <w:rsid w:val="005419DB"/>
    <w:rsid w:val="00554FA8"/>
    <w:rsid w:val="0058651D"/>
    <w:rsid w:val="005A7617"/>
    <w:rsid w:val="005B1D9C"/>
    <w:rsid w:val="005C18C8"/>
    <w:rsid w:val="00623C6D"/>
    <w:rsid w:val="00625924"/>
    <w:rsid w:val="00634CE3"/>
    <w:rsid w:val="00670EA9"/>
    <w:rsid w:val="006824C9"/>
    <w:rsid w:val="00696CE1"/>
    <w:rsid w:val="006A1BBA"/>
    <w:rsid w:val="006D6B82"/>
    <w:rsid w:val="006E0DD7"/>
    <w:rsid w:val="0080542D"/>
    <w:rsid w:val="00842E10"/>
    <w:rsid w:val="008753C7"/>
    <w:rsid w:val="0087580D"/>
    <w:rsid w:val="008F5340"/>
    <w:rsid w:val="00902D85"/>
    <w:rsid w:val="0092050E"/>
    <w:rsid w:val="00953ABA"/>
    <w:rsid w:val="009B74EF"/>
    <w:rsid w:val="009C0700"/>
    <w:rsid w:val="009E5C8B"/>
    <w:rsid w:val="009E64B9"/>
    <w:rsid w:val="00A32422"/>
    <w:rsid w:val="00A4798D"/>
    <w:rsid w:val="00A92A35"/>
    <w:rsid w:val="00AF1030"/>
    <w:rsid w:val="00AF3B9C"/>
    <w:rsid w:val="00B12405"/>
    <w:rsid w:val="00B15442"/>
    <w:rsid w:val="00B75AAA"/>
    <w:rsid w:val="00B81582"/>
    <w:rsid w:val="00B95581"/>
    <w:rsid w:val="00B973E0"/>
    <w:rsid w:val="00BB632C"/>
    <w:rsid w:val="00BE6608"/>
    <w:rsid w:val="00C10FE6"/>
    <w:rsid w:val="00C1572F"/>
    <w:rsid w:val="00C56F04"/>
    <w:rsid w:val="00C8724A"/>
    <w:rsid w:val="00CB158E"/>
    <w:rsid w:val="00D148B1"/>
    <w:rsid w:val="00D25FA9"/>
    <w:rsid w:val="00D30A07"/>
    <w:rsid w:val="00D33951"/>
    <w:rsid w:val="00D43E38"/>
    <w:rsid w:val="00D43F1F"/>
    <w:rsid w:val="00D61333"/>
    <w:rsid w:val="00D66CBC"/>
    <w:rsid w:val="00D72875"/>
    <w:rsid w:val="00D92406"/>
    <w:rsid w:val="00DA0407"/>
    <w:rsid w:val="00DF30DE"/>
    <w:rsid w:val="00E436C9"/>
    <w:rsid w:val="00E523B0"/>
    <w:rsid w:val="00E61D59"/>
    <w:rsid w:val="00EE68AC"/>
    <w:rsid w:val="00F1057C"/>
    <w:rsid w:val="00F17999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E092156"/>
  <w15:chartTrackingRefBased/>
  <w15:docId w15:val="{FE5381F7-3AD3-4009-8CB8-8909F90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character" w:styleId="Hyperlink">
    <w:name w:val="Hyperlink"/>
    <w:uiPriority w:val="99"/>
    <w:unhideWhenUsed/>
    <w:rsid w:val="008758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53C7"/>
    <w:pPr>
      <w:ind w:left="720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687A7-A94F-406D-87A0-30E98724BF51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cb5b4781-0770-4688-baeb-c1d72f146307"/>
    <ds:schemaRef ds:uri="http://purl.org/dc/elements/1.1/"/>
    <ds:schemaRef ds:uri="http://schemas.openxmlformats.org/package/2006/metadata/core-properties"/>
    <ds:schemaRef ds:uri="a45fa6a6-af3c-4747-8747-d13bebb80fa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D30E036-1727-4B71-956A-45DF85940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BA275-E995-41F7-91A1-AEE997848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0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2024-06-17T19:23:00Z</dcterms:created>
  <dcterms:modified xsi:type="dcterms:W3CDTF">2024-06-17T19:23:00Z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