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4BDBE" w14:textId="77777777" w:rsidR="000A0BF9" w:rsidRPr="001266FB" w:rsidRDefault="000A0BF9" w:rsidP="00DF36CD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266FB">
        <w:rPr>
          <w:rFonts w:ascii="Arial" w:hAnsi="Arial" w:cs="Arial"/>
          <w:b/>
          <w:sz w:val="28"/>
          <w:szCs w:val="28"/>
          <w:highlight w:val="yellow"/>
        </w:rPr>
        <w:t>Ex</w:t>
      </w:r>
      <w:r w:rsidR="000B32F5" w:rsidRPr="001266FB">
        <w:rPr>
          <w:rFonts w:ascii="Arial" w:hAnsi="Arial" w:cs="Arial"/>
          <w:b/>
          <w:sz w:val="28"/>
          <w:szCs w:val="28"/>
          <w:highlight w:val="yellow"/>
        </w:rPr>
        <w:t>e</w:t>
      </w:r>
      <w:r w:rsidRPr="001266FB">
        <w:rPr>
          <w:rFonts w:ascii="Arial" w:hAnsi="Arial" w:cs="Arial"/>
          <w:b/>
          <w:sz w:val="28"/>
          <w:szCs w:val="28"/>
          <w:highlight w:val="yellow"/>
        </w:rPr>
        <w:t>mple</w:t>
      </w:r>
      <w:r w:rsidRPr="001266FB">
        <w:rPr>
          <w:rFonts w:ascii="Arial" w:hAnsi="Arial" w:cs="Arial"/>
          <w:b/>
          <w:sz w:val="28"/>
          <w:szCs w:val="28"/>
        </w:rPr>
        <w:t xml:space="preserve"> </w:t>
      </w:r>
      <w:r w:rsidR="00AA7D19">
        <w:rPr>
          <w:rFonts w:ascii="Arial" w:hAnsi="Arial" w:cs="Arial"/>
          <w:sz w:val="24"/>
          <w:szCs w:val="24"/>
        </w:rPr>
        <w:t xml:space="preserve">– </w:t>
      </w:r>
      <w:r w:rsidR="000F774A">
        <w:rPr>
          <w:rFonts w:ascii="Arial" w:hAnsi="Arial" w:cs="Arial"/>
          <w:b/>
          <w:sz w:val="28"/>
          <w:szCs w:val="28"/>
        </w:rPr>
        <w:t>I</w:t>
      </w:r>
      <w:r w:rsidR="000B32F5" w:rsidRPr="001266FB">
        <w:rPr>
          <w:rFonts w:ascii="Arial" w:hAnsi="Arial" w:cs="Arial"/>
          <w:b/>
          <w:sz w:val="28"/>
          <w:szCs w:val="28"/>
        </w:rPr>
        <w:t xml:space="preserve">tinéraire </w:t>
      </w:r>
      <w:r w:rsidR="000F774A">
        <w:rPr>
          <w:rFonts w:ascii="Arial" w:hAnsi="Arial" w:cs="Arial"/>
          <w:b/>
          <w:sz w:val="28"/>
          <w:szCs w:val="28"/>
        </w:rPr>
        <w:t xml:space="preserve">définitif </w:t>
      </w:r>
      <w:r w:rsidR="00D72500">
        <w:rPr>
          <w:rFonts w:ascii="Arial" w:hAnsi="Arial" w:cs="Arial"/>
          <w:b/>
          <w:sz w:val="28"/>
          <w:szCs w:val="28"/>
        </w:rPr>
        <w:t>de</w:t>
      </w:r>
      <w:r w:rsidR="00AA7D19">
        <w:rPr>
          <w:rFonts w:ascii="Arial" w:hAnsi="Arial" w:cs="Arial"/>
          <w:b/>
          <w:sz w:val="28"/>
          <w:szCs w:val="28"/>
        </w:rPr>
        <w:t xml:space="preserve"> voyage </w:t>
      </w:r>
      <w:r w:rsidR="000B32F5" w:rsidRPr="001266FB">
        <w:rPr>
          <w:rFonts w:ascii="Arial" w:hAnsi="Arial" w:cs="Arial"/>
          <w:b/>
          <w:sz w:val="28"/>
          <w:szCs w:val="28"/>
        </w:rPr>
        <w:t>d</w:t>
      </w:r>
      <w:r w:rsidR="00D72500">
        <w:rPr>
          <w:rFonts w:ascii="Arial" w:hAnsi="Arial" w:cs="Arial"/>
          <w:b/>
          <w:sz w:val="28"/>
          <w:szCs w:val="28"/>
        </w:rPr>
        <w:t>u</w:t>
      </w:r>
      <w:r w:rsidR="000B32F5" w:rsidRPr="001266FB">
        <w:rPr>
          <w:rFonts w:ascii="Arial" w:hAnsi="Arial" w:cs="Arial"/>
          <w:b/>
          <w:sz w:val="28"/>
          <w:szCs w:val="28"/>
        </w:rPr>
        <w:t xml:space="preserve"> club</w:t>
      </w:r>
    </w:p>
    <w:p w14:paraId="6DA02179" w14:textId="77777777" w:rsidR="000A0BF9" w:rsidRPr="001266FB" w:rsidRDefault="000A0BF9" w:rsidP="000A0BF9">
      <w:pPr>
        <w:jc w:val="center"/>
        <w:rPr>
          <w:rFonts w:ascii="Cambria" w:hAnsi="Cambria" w:cs="Arial"/>
        </w:rPr>
      </w:pPr>
    </w:p>
    <w:p w14:paraId="33311E09" w14:textId="77777777" w:rsidR="000B32F5" w:rsidRPr="001266FB" w:rsidRDefault="000B32F5" w:rsidP="000B32F5">
      <w:pPr>
        <w:jc w:val="both"/>
        <w:rPr>
          <w:rFonts w:ascii="Arial" w:hAnsi="Arial" w:cs="Arial"/>
          <w:sz w:val="24"/>
          <w:szCs w:val="24"/>
        </w:rPr>
      </w:pPr>
    </w:p>
    <w:p w14:paraId="7E5A1B81" w14:textId="77777777" w:rsidR="000B32F5" w:rsidRPr="001266FB" w:rsidRDefault="000B32F5" w:rsidP="000B32F5">
      <w:pPr>
        <w:jc w:val="both"/>
        <w:rPr>
          <w:rFonts w:ascii="Arial" w:hAnsi="Arial" w:cs="Arial"/>
          <w:sz w:val="24"/>
          <w:szCs w:val="24"/>
        </w:rPr>
      </w:pPr>
    </w:p>
    <w:p w14:paraId="61DE14B4" w14:textId="77777777" w:rsidR="000A0BF9" w:rsidRPr="001266FB" w:rsidRDefault="000B32F5" w:rsidP="000A0BF9">
      <w:pPr>
        <w:jc w:val="both"/>
        <w:rPr>
          <w:rFonts w:ascii="Arial" w:hAnsi="Arial" w:cs="Arial"/>
          <w:sz w:val="24"/>
          <w:szCs w:val="24"/>
        </w:rPr>
      </w:pPr>
      <w:r w:rsidRPr="001266FB">
        <w:rPr>
          <w:rFonts w:ascii="Arial" w:hAnsi="Arial" w:cs="Arial"/>
          <w:b/>
          <w:sz w:val="24"/>
          <w:szCs w:val="24"/>
        </w:rPr>
        <w:t>Nom de l’activité </w:t>
      </w:r>
      <w:r w:rsidR="000A0BF9" w:rsidRPr="001266FB">
        <w:rPr>
          <w:rFonts w:ascii="Arial" w:hAnsi="Arial" w:cs="Arial"/>
          <w:sz w:val="24"/>
          <w:szCs w:val="24"/>
        </w:rPr>
        <w:t>: __________________</w:t>
      </w:r>
    </w:p>
    <w:p w14:paraId="1FCD2C83" w14:textId="77777777" w:rsidR="000A0BF9" w:rsidRPr="001266FB" w:rsidRDefault="000A0BF9" w:rsidP="000A0BF9">
      <w:pPr>
        <w:jc w:val="both"/>
        <w:rPr>
          <w:rFonts w:ascii="Arial" w:hAnsi="Arial" w:cs="Arial"/>
          <w:sz w:val="24"/>
          <w:szCs w:val="24"/>
        </w:rPr>
      </w:pPr>
    </w:p>
    <w:p w14:paraId="1D315F61" w14:textId="77777777" w:rsidR="000A0BF9" w:rsidRPr="001266FB" w:rsidRDefault="000A0BF9" w:rsidP="000A0BF9">
      <w:pPr>
        <w:jc w:val="both"/>
        <w:rPr>
          <w:rFonts w:ascii="Arial" w:hAnsi="Arial" w:cs="Arial"/>
          <w:sz w:val="24"/>
          <w:szCs w:val="24"/>
        </w:rPr>
      </w:pPr>
    </w:p>
    <w:p w14:paraId="0A24D226" w14:textId="77777777" w:rsidR="000A0BF9" w:rsidRPr="001266FB" w:rsidRDefault="000B32F5" w:rsidP="000A0BF9">
      <w:pPr>
        <w:jc w:val="both"/>
        <w:rPr>
          <w:rFonts w:ascii="Arial" w:hAnsi="Arial" w:cs="Arial"/>
          <w:b/>
          <w:sz w:val="24"/>
          <w:szCs w:val="24"/>
        </w:rPr>
      </w:pPr>
      <w:r w:rsidRPr="001266FB">
        <w:rPr>
          <w:rFonts w:ascii="Arial" w:hAnsi="Arial" w:cs="Arial"/>
          <w:b/>
          <w:sz w:val="24"/>
          <w:szCs w:val="24"/>
        </w:rPr>
        <w:t xml:space="preserve">But et </w:t>
      </w:r>
      <w:r w:rsidR="000A0BF9" w:rsidRPr="001266FB">
        <w:rPr>
          <w:rFonts w:ascii="Arial" w:hAnsi="Arial" w:cs="Arial"/>
          <w:b/>
          <w:sz w:val="24"/>
          <w:szCs w:val="24"/>
        </w:rPr>
        <w:t xml:space="preserve">destination </w:t>
      </w:r>
      <w:r w:rsidR="00D72500">
        <w:rPr>
          <w:rFonts w:ascii="Arial" w:hAnsi="Arial" w:cs="Arial"/>
          <w:b/>
          <w:sz w:val="24"/>
          <w:szCs w:val="24"/>
        </w:rPr>
        <w:t>du voyage</w:t>
      </w:r>
      <w:r w:rsidRPr="001266FB">
        <w:rPr>
          <w:rFonts w:ascii="Arial" w:hAnsi="Arial" w:cs="Arial"/>
          <w:b/>
          <w:sz w:val="24"/>
          <w:szCs w:val="24"/>
        </w:rPr>
        <w:t> :</w:t>
      </w:r>
    </w:p>
    <w:p w14:paraId="419EC157" w14:textId="77777777" w:rsidR="000B32F5" w:rsidRPr="001266FB" w:rsidRDefault="000B32F5" w:rsidP="000A0BF9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0BF9" w:rsidRPr="001266FB" w14:paraId="014248FA" w14:textId="77777777" w:rsidTr="00AF557C">
        <w:tc>
          <w:tcPr>
            <w:tcW w:w="9576" w:type="dxa"/>
          </w:tcPr>
          <w:p w14:paraId="026BEFAA" w14:textId="77777777" w:rsidR="000A0BF9" w:rsidRPr="001266FB" w:rsidRDefault="000A0BF9" w:rsidP="00AF55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D6040F" w14:textId="77777777" w:rsidR="000A0BF9" w:rsidRPr="001266FB" w:rsidRDefault="000A0BF9" w:rsidP="00AF55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6668E1" w14:textId="77777777" w:rsidR="000A0BF9" w:rsidRPr="001266FB" w:rsidRDefault="000A0BF9" w:rsidP="00AF55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D23769" w14:textId="77777777" w:rsidR="000A0BF9" w:rsidRPr="001266FB" w:rsidRDefault="000A0BF9" w:rsidP="00AF55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A4616C" w14:textId="77777777" w:rsidR="000A0BF9" w:rsidRPr="001266FB" w:rsidRDefault="000A0BF9" w:rsidP="00AF55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3A4F50" w14:textId="77777777" w:rsidR="000A0BF9" w:rsidRPr="001266FB" w:rsidRDefault="000A0BF9" w:rsidP="00AF55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01609E" w14:textId="77777777" w:rsidR="000A0BF9" w:rsidRPr="001266FB" w:rsidRDefault="000A0BF9" w:rsidP="00AF55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E45BD9" w14:textId="77777777" w:rsidR="000A0BF9" w:rsidRPr="001266FB" w:rsidRDefault="000A0BF9" w:rsidP="00AF55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A4747D" w14:textId="77777777" w:rsidR="000A0BF9" w:rsidRPr="001266FB" w:rsidRDefault="000A0BF9" w:rsidP="00AF55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15C562" w14:textId="77777777" w:rsidR="000A0BF9" w:rsidRPr="001266FB" w:rsidRDefault="000A0BF9" w:rsidP="00AF55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F64269" w14:textId="77777777" w:rsidR="000A0BF9" w:rsidRPr="001266FB" w:rsidRDefault="000A0BF9" w:rsidP="000A0BF9">
      <w:pPr>
        <w:jc w:val="both"/>
        <w:rPr>
          <w:rFonts w:ascii="Arial" w:hAnsi="Arial" w:cs="Arial"/>
          <w:sz w:val="24"/>
          <w:szCs w:val="24"/>
        </w:rPr>
      </w:pPr>
    </w:p>
    <w:p w14:paraId="105E9AB4" w14:textId="77777777" w:rsidR="000A0BF9" w:rsidRPr="001266FB" w:rsidRDefault="000A0BF9" w:rsidP="000A0BF9">
      <w:pPr>
        <w:jc w:val="both"/>
        <w:rPr>
          <w:rFonts w:ascii="Arial" w:hAnsi="Arial" w:cs="Arial"/>
          <w:b/>
          <w:sz w:val="24"/>
          <w:szCs w:val="24"/>
        </w:rPr>
      </w:pPr>
    </w:p>
    <w:p w14:paraId="1861A131" w14:textId="77777777" w:rsidR="000A0BF9" w:rsidRPr="001266FB" w:rsidRDefault="000A0BF9" w:rsidP="000A0BF9">
      <w:pPr>
        <w:jc w:val="both"/>
        <w:rPr>
          <w:rFonts w:ascii="Arial" w:hAnsi="Arial" w:cs="Arial"/>
          <w:b/>
          <w:sz w:val="24"/>
          <w:szCs w:val="24"/>
        </w:rPr>
      </w:pPr>
      <w:r w:rsidRPr="001266FB">
        <w:rPr>
          <w:rFonts w:ascii="Arial" w:hAnsi="Arial" w:cs="Arial"/>
          <w:b/>
          <w:sz w:val="24"/>
          <w:szCs w:val="24"/>
        </w:rPr>
        <w:t>Co</w:t>
      </w:r>
      <w:r w:rsidR="000B32F5" w:rsidRPr="001266FB">
        <w:rPr>
          <w:rFonts w:ascii="Arial" w:hAnsi="Arial" w:cs="Arial"/>
          <w:b/>
          <w:sz w:val="24"/>
          <w:szCs w:val="24"/>
        </w:rPr>
        <w:t>ordonnées :</w:t>
      </w:r>
    </w:p>
    <w:p w14:paraId="7471984F" w14:textId="77777777" w:rsidR="000A0BF9" w:rsidRPr="001266FB" w:rsidRDefault="000A0BF9" w:rsidP="000A0BF9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38"/>
        <w:gridCol w:w="2919"/>
        <w:gridCol w:w="269"/>
        <w:gridCol w:w="1702"/>
        <w:gridCol w:w="2124"/>
      </w:tblGrid>
      <w:tr w:rsidR="000A0BF9" w:rsidRPr="001266FB" w14:paraId="0DDEA83D" w14:textId="77777777" w:rsidTr="00AF557C">
        <w:tc>
          <w:tcPr>
            <w:tcW w:w="2250" w:type="dxa"/>
            <w:hideMark/>
          </w:tcPr>
          <w:p w14:paraId="44ED01CA" w14:textId="77777777" w:rsidR="000A0BF9" w:rsidRPr="001266FB" w:rsidRDefault="000B32F5" w:rsidP="00AA7D19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 xml:space="preserve">Nom du responsable </w:t>
            </w:r>
            <w:r w:rsidR="00AA7D19">
              <w:rPr>
                <w:rFonts w:ascii="Arial" w:hAnsi="Arial" w:cs="Arial"/>
                <w:sz w:val="24"/>
                <w:szCs w:val="24"/>
              </w:rPr>
              <w:t>du voyage</w:t>
            </w:r>
            <w:r w:rsidRPr="001266FB">
              <w:rPr>
                <w:rFonts w:ascii="Arial" w:hAnsi="Arial" w:cs="Arial"/>
                <w:sz w:val="24"/>
                <w:szCs w:val="24"/>
              </w:rPr>
              <w:t> :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A7C39" w14:textId="77777777" w:rsidR="000A0BF9" w:rsidRPr="001266FB" w:rsidRDefault="000A0BF9" w:rsidP="00AF557C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14:paraId="372C6861" w14:textId="77777777" w:rsidR="000A0BF9" w:rsidRPr="001266FB" w:rsidRDefault="000A0BF9" w:rsidP="00AF557C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hideMark/>
          </w:tcPr>
          <w:p w14:paraId="3DAD2AA1" w14:textId="77777777" w:rsidR="000A0BF9" w:rsidRPr="001266FB" w:rsidRDefault="000B32F5" w:rsidP="000B32F5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N</w:t>
            </w:r>
            <w:r w:rsidRPr="001266FB">
              <w:rPr>
                <w:rFonts w:ascii="Arial" w:hAnsi="Arial" w:cs="Arial"/>
                <w:sz w:val="24"/>
                <w:szCs w:val="24"/>
                <w:vertAlign w:val="superscript"/>
              </w:rPr>
              <w:t>o</w:t>
            </w:r>
            <w:r w:rsidRPr="001266FB">
              <w:rPr>
                <w:rFonts w:ascii="Arial" w:hAnsi="Arial" w:cs="Arial"/>
                <w:sz w:val="24"/>
                <w:szCs w:val="24"/>
              </w:rPr>
              <w:t xml:space="preserve"> de cellulaire 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930B7" w14:textId="77777777" w:rsidR="000A0BF9" w:rsidRPr="001266FB" w:rsidRDefault="000A0BF9" w:rsidP="00AF557C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E8D1C6" w14:textId="77777777" w:rsidR="000A0BF9" w:rsidRPr="001266FB" w:rsidRDefault="000A0BF9" w:rsidP="000A0BF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84"/>
        <w:gridCol w:w="3273"/>
        <w:gridCol w:w="269"/>
        <w:gridCol w:w="1702"/>
        <w:gridCol w:w="2124"/>
      </w:tblGrid>
      <w:tr w:rsidR="000B32F5" w:rsidRPr="001266FB" w14:paraId="62F57296" w14:textId="77777777" w:rsidTr="00AF557C">
        <w:tc>
          <w:tcPr>
            <w:tcW w:w="1890" w:type="dxa"/>
            <w:hideMark/>
          </w:tcPr>
          <w:p w14:paraId="4BC479D0" w14:textId="77777777" w:rsidR="000A0BF9" w:rsidRPr="001266FB" w:rsidRDefault="00AA7D19" w:rsidP="00AA7D19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 de l’entraîneur </w:t>
            </w:r>
            <w:r w:rsidR="000B32F5" w:rsidRPr="001266F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1F515" w14:textId="77777777" w:rsidR="000A0BF9" w:rsidRPr="001266FB" w:rsidRDefault="000A0BF9" w:rsidP="00AF557C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14:paraId="53A3FC45" w14:textId="77777777" w:rsidR="000A0BF9" w:rsidRPr="001266FB" w:rsidRDefault="000A0BF9" w:rsidP="00AF557C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hideMark/>
          </w:tcPr>
          <w:p w14:paraId="5511D482" w14:textId="77777777" w:rsidR="000A0BF9" w:rsidRPr="001266FB" w:rsidRDefault="000B32F5" w:rsidP="000B32F5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N</w:t>
            </w:r>
            <w:r w:rsidRPr="001266FB">
              <w:rPr>
                <w:rFonts w:ascii="Arial" w:hAnsi="Arial" w:cs="Arial"/>
                <w:sz w:val="24"/>
                <w:szCs w:val="24"/>
                <w:vertAlign w:val="superscript"/>
              </w:rPr>
              <w:t>o</w:t>
            </w:r>
            <w:r w:rsidRPr="001266FB">
              <w:rPr>
                <w:rFonts w:ascii="Arial" w:hAnsi="Arial" w:cs="Arial"/>
                <w:sz w:val="24"/>
                <w:szCs w:val="24"/>
              </w:rPr>
              <w:t xml:space="preserve"> de cellulaire 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25938" w14:textId="77777777" w:rsidR="000A0BF9" w:rsidRPr="001266FB" w:rsidRDefault="000A0BF9" w:rsidP="00AF557C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39DC00" w14:textId="77777777" w:rsidR="000A0BF9" w:rsidRPr="001266FB" w:rsidRDefault="000A0BF9" w:rsidP="000A0BF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2FB9E157" w14:textId="77777777" w:rsidR="000A0BF9" w:rsidRPr="001266FB" w:rsidRDefault="00D72500" w:rsidP="000A0BF9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Itinéraire du voyage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0BF9" w:rsidRPr="001266FB" w14:paraId="045D2822" w14:textId="77777777" w:rsidTr="00AF557C">
        <w:tc>
          <w:tcPr>
            <w:tcW w:w="9576" w:type="dxa"/>
          </w:tcPr>
          <w:p w14:paraId="09068B78" w14:textId="77777777" w:rsidR="000A0BF9" w:rsidRPr="001266FB" w:rsidRDefault="000A0BF9" w:rsidP="000B32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212B4C" w14:textId="77777777" w:rsidR="000A0BF9" w:rsidRPr="001266FB" w:rsidRDefault="000A0BF9" w:rsidP="000B32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86DF00" w14:textId="77777777" w:rsidR="000A0BF9" w:rsidRPr="001266FB" w:rsidRDefault="000A0BF9" w:rsidP="000B32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25B50E" w14:textId="77777777" w:rsidR="000A0BF9" w:rsidRPr="001266FB" w:rsidRDefault="000A0BF9" w:rsidP="000B32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9F9A73" w14:textId="77777777" w:rsidR="000A0BF9" w:rsidRPr="001266FB" w:rsidRDefault="000A0BF9" w:rsidP="000B32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F508BD" w14:textId="77777777" w:rsidR="000A0BF9" w:rsidRPr="001266FB" w:rsidRDefault="000A0BF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D9624B" w14:textId="77777777" w:rsidR="000B32F5" w:rsidRPr="001266FB" w:rsidRDefault="000B32F5" w:rsidP="000A0BF9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14:paraId="229C84BB" w14:textId="77777777" w:rsidR="000A0BF9" w:rsidRPr="001266FB" w:rsidRDefault="000B32F5" w:rsidP="000A0BF9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1266FB">
        <w:rPr>
          <w:rFonts w:ascii="Arial" w:hAnsi="Arial" w:cs="Arial"/>
          <w:b/>
          <w:sz w:val="24"/>
          <w:szCs w:val="24"/>
        </w:rPr>
        <w:lastRenderedPageBreak/>
        <w:t>Itinéraire proposé :</w:t>
      </w:r>
    </w:p>
    <w:p w14:paraId="699CB739" w14:textId="77777777" w:rsidR="000A0BF9" w:rsidRPr="001266FB" w:rsidRDefault="000A0BF9" w:rsidP="000A0BF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1266FB">
        <w:rPr>
          <w:rFonts w:ascii="Arial" w:hAnsi="Arial" w:cs="Arial"/>
          <w:sz w:val="24"/>
          <w:szCs w:val="24"/>
        </w:rPr>
        <w:t xml:space="preserve">Date </w:t>
      </w:r>
      <w:r w:rsidR="000B32F5" w:rsidRPr="001266FB">
        <w:rPr>
          <w:rFonts w:ascii="Arial" w:hAnsi="Arial" w:cs="Arial"/>
          <w:sz w:val="24"/>
          <w:szCs w:val="24"/>
        </w:rPr>
        <w:t>et heure du départ de la base :</w:t>
      </w:r>
      <w:r w:rsidRPr="001266FB">
        <w:rPr>
          <w:rFonts w:ascii="Arial" w:hAnsi="Arial" w:cs="Arial"/>
          <w:sz w:val="24"/>
          <w:szCs w:val="24"/>
        </w:rPr>
        <w:t xml:space="preserve"> _</w:t>
      </w:r>
      <w:r w:rsidR="000B32F5" w:rsidRPr="001266FB">
        <w:rPr>
          <w:rFonts w:ascii="Arial" w:hAnsi="Arial" w:cs="Arial"/>
          <w:sz w:val="24"/>
          <w:szCs w:val="24"/>
        </w:rPr>
        <w:t>________</w:t>
      </w:r>
      <w:r w:rsidRPr="001266FB">
        <w:rPr>
          <w:rFonts w:ascii="Arial" w:hAnsi="Arial" w:cs="Arial"/>
          <w:sz w:val="24"/>
          <w:szCs w:val="24"/>
        </w:rPr>
        <w:t>_______________</w:t>
      </w:r>
    </w:p>
    <w:p w14:paraId="3C2DF5E0" w14:textId="77777777" w:rsidR="000A0BF9" w:rsidRPr="001266FB" w:rsidRDefault="000A0BF9" w:rsidP="000B32F5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2"/>
        <w:gridCol w:w="5718"/>
      </w:tblGrid>
      <w:tr w:rsidR="000A0BF9" w:rsidRPr="001266FB" w14:paraId="00F155C3" w14:textId="77777777" w:rsidTr="00AF557C">
        <w:tc>
          <w:tcPr>
            <w:tcW w:w="3708" w:type="dxa"/>
          </w:tcPr>
          <w:p w14:paraId="4A3E68FE" w14:textId="77777777" w:rsidR="000A0BF9" w:rsidRPr="001266FB" w:rsidRDefault="001266FB" w:rsidP="001266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66FB">
              <w:rPr>
                <w:rFonts w:ascii="Arial" w:hAnsi="Arial" w:cs="Arial"/>
                <w:b/>
                <w:sz w:val="24"/>
                <w:szCs w:val="24"/>
              </w:rPr>
              <w:t xml:space="preserve">Moment prévu de l’arrivée </w:t>
            </w:r>
            <w:r w:rsidRPr="001266FB">
              <w:rPr>
                <w:rFonts w:ascii="Arial" w:hAnsi="Arial" w:cs="Arial"/>
                <w:sz w:val="24"/>
                <w:szCs w:val="24"/>
              </w:rPr>
              <w:t>(date et heure)</w:t>
            </w:r>
          </w:p>
        </w:tc>
        <w:tc>
          <w:tcPr>
            <w:tcW w:w="5868" w:type="dxa"/>
          </w:tcPr>
          <w:p w14:paraId="574EB136" w14:textId="77777777" w:rsidR="000A0BF9" w:rsidRPr="001266FB" w:rsidRDefault="000A0BF9" w:rsidP="000B32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66F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0B32F5" w:rsidRPr="001266FB">
              <w:rPr>
                <w:rFonts w:ascii="Arial" w:hAnsi="Arial" w:cs="Arial"/>
                <w:b/>
                <w:sz w:val="24"/>
                <w:szCs w:val="24"/>
              </w:rPr>
              <w:t>ieux</w:t>
            </w:r>
          </w:p>
        </w:tc>
      </w:tr>
      <w:tr w:rsidR="000B32F5" w:rsidRPr="001266FB" w14:paraId="4BD35669" w14:textId="77777777" w:rsidTr="00AF557C">
        <w:tc>
          <w:tcPr>
            <w:tcW w:w="3708" w:type="dxa"/>
          </w:tcPr>
          <w:p w14:paraId="4573D7F5" w14:textId="77777777" w:rsidR="000B32F5" w:rsidRPr="001266FB" w:rsidRDefault="000B32F5" w:rsidP="000B32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</w:tcPr>
          <w:p w14:paraId="08309BBD" w14:textId="77777777" w:rsidR="000B32F5" w:rsidRPr="001266FB" w:rsidRDefault="000B32F5" w:rsidP="000B32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2F5" w:rsidRPr="001266FB" w14:paraId="73BB90BA" w14:textId="77777777" w:rsidTr="00AF557C">
        <w:tc>
          <w:tcPr>
            <w:tcW w:w="3708" w:type="dxa"/>
          </w:tcPr>
          <w:p w14:paraId="05A6CF31" w14:textId="77777777" w:rsidR="000B32F5" w:rsidRPr="001266FB" w:rsidRDefault="000B32F5" w:rsidP="000B32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</w:tcPr>
          <w:p w14:paraId="6B67447E" w14:textId="77777777" w:rsidR="000B32F5" w:rsidRPr="001266FB" w:rsidRDefault="000B32F5" w:rsidP="000B32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BF9" w:rsidRPr="001266FB" w14:paraId="027BD521" w14:textId="77777777" w:rsidTr="00AF557C">
        <w:tc>
          <w:tcPr>
            <w:tcW w:w="3708" w:type="dxa"/>
          </w:tcPr>
          <w:p w14:paraId="7DAC329E" w14:textId="77777777" w:rsidR="000A0BF9" w:rsidRPr="001266FB" w:rsidRDefault="000A0BF9" w:rsidP="000B32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</w:tcPr>
          <w:p w14:paraId="521ECBC3" w14:textId="77777777" w:rsidR="000A0BF9" w:rsidRPr="001266FB" w:rsidRDefault="000A0BF9" w:rsidP="000B32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BF9" w:rsidRPr="001266FB" w14:paraId="3088C455" w14:textId="77777777" w:rsidTr="00AF557C">
        <w:tc>
          <w:tcPr>
            <w:tcW w:w="3708" w:type="dxa"/>
          </w:tcPr>
          <w:p w14:paraId="63AC0BEF" w14:textId="77777777" w:rsidR="000A0BF9" w:rsidRPr="001266FB" w:rsidRDefault="000A0BF9" w:rsidP="000B32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</w:tcPr>
          <w:p w14:paraId="5A52AB76" w14:textId="77777777" w:rsidR="000A0BF9" w:rsidRPr="001266FB" w:rsidRDefault="000A0BF9" w:rsidP="000B32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BF9" w:rsidRPr="001266FB" w14:paraId="2DEC9798" w14:textId="77777777" w:rsidTr="00AF557C">
        <w:tc>
          <w:tcPr>
            <w:tcW w:w="3708" w:type="dxa"/>
          </w:tcPr>
          <w:p w14:paraId="09E0AB07" w14:textId="77777777" w:rsidR="000A0BF9" w:rsidRPr="001266FB" w:rsidRDefault="000A0BF9" w:rsidP="000B32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</w:tcPr>
          <w:p w14:paraId="0B0DDD39" w14:textId="77777777" w:rsidR="000A0BF9" w:rsidRPr="001266FB" w:rsidRDefault="000A0BF9" w:rsidP="000B32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BF9" w:rsidRPr="001266FB" w14:paraId="776E33EC" w14:textId="77777777" w:rsidTr="00AF557C">
        <w:tc>
          <w:tcPr>
            <w:tcW w:w="3708" w:type="dxa"/>
          </w:tcPr>
          <w:p w14:paraId="68806B6C" w14:textId="77777777" w:rsidR="000A0BF9" w:rsidRPr="001266FB" w:rsidRDefault="000A0BF9" w:rsidP="000B32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</w:tcPr>
          <w:p w14:paraId="21A5F9D5" w14:textId="77777777" w:rsidR="000A0BF9" w:rsidRPr="001266FB" w:rsidRDefault="000A0BF9" w:rsidP="000B32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CAD2E1" w14:textId="77777777" w:rsidR="000A0BF9" w:rsidRPr="001266FB" w:rsidRDefault="000A0BF9" w:rsidP="000B32F5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1"/>
        <w:gridCol w:w="5719"/>
      </w:tblGrid>
      <w:tr w:rsidR="000A0BF9" w:rsidRPr="001266FB" w14:paraId="4D848734" w14:textId="77777777" w:rsidTr="00AF557C">
        <w:tc>
          <w:tcPr>
            <w:tcW w:w="3708" w:type="dxa"/>
          </w:tcPr>
          <w:p w14:paraId="5508DC2D" w14:textId="77777777" w:rsidR="000A0BF9" w:rsidRPr="001266FB" w:rsidRDefault="000B32F5" w:rsidP="000B32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66FB">
              <w:rPr>
                <w:rFonts w:ascii="Arial" w:hAnsi="Arial" w:cs="Arial"/>
                <w:b/>
                <w:sz w:val="24"/>
                <w:szCs w:val="24"/>
              </w:rPr>
              <w:t xml:space="preserve">Moment prévu du départ </w:t>
            </w:r>
            <w:r w:rsidR="000A0BF9" w:rsidRPr="001266FB">
              <w:rPr>
                <w:rFonts w:ascii="Arial" w:hAnsi="Arial" w:cs="Arial"/>
                <w:sz w:val="24"/>
                <w:szCs w:val="24"/>
              </w:rPr>
              <w:t>(date</w:t>
            </w:r>
            <w:r w:rsidRPr="001266FB">
              <w:rPr>
                <w:rFonts w:ascii="Arial" w:hAnsi="Arial" w:cs="Arial"/>
                <w:sz w:val="24"/>
                <w:szCs w:val="24"/>
              </w:rPr>
              <w:t> et heure</w:t>
            </w:r>
            <w:r w:rsidR="000A0BF9" w:rsidRPr="001266F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868" w:type="dxa"/>
          </w:tcPr>
          <w:p w14:paraId="4FF38D67" w14:textId="77777777" w:rsidR="000A0BF9" w:rsidRPr="001266FB" w:rsidRDefault="000A0BF9" w:rsidP="000B32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66F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0B32F5" w:rsidRPr="001266FB">
              <w:rPr>
                <w:rFonts w:ascii="Arial" w:hAnsi="Arial" w:cs="Arial"/>
                <w:b/>
                <w:sz w:val="24"/>
                <w:szCs w:val="24"/>
              </w:rPr>
              <w:t>ieux</w:t>
            </w:r>
          </w:p>
        </w:tc>
      </w:tr>
      <w:tr w:rsidR="000A0BF9" w:rsidRPr="001266FB" w14:paraId="2D9A0459" w14:textId="77777777" w:rsidTr="00AF557C">
        <w:tc>
          <w:tcPr>
            <w:tcW w:w="3708" w:type="dxa"/>
          </w:tcPr>
          <w:p w14:paraId="7043A71C" w14:textId="77777777" w:rsidR="000A0BF9" w:rsidRPr="001266FB" w:rsidRDefault="000A0BF9" w:rsidP="000B32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</w:tcPr>
          <w:p w14:paraId="6E6ED97A" w14:textId="77777777" w:rsidR="000A0BF9" w:rsidRPr="001266FB" w:rsidRDefault="000A0BF9" w:rsidP="000B32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BF9" w:rsidRPr="001266FB" w14:paraId="58CFA4FA" w14:textId="77777777" w:rsidTr="00AF557C">
        <w:tc>
          <w:tcPr>
            <w:tcW w:w="3708" w:type="dxa"/>
          </w:tcPr>
          <w:p w14:paraId="08A59AE2" w14:textId="77777777" w:rsidR="000A0BF9" w:rsidRPr="001266FB" w:rsidRDefault="000A0BF9" w:rsidP="000B32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</w:tcPr>
          <w:p w14:paraId="54338DB1" w14:textId="77777777" w:rsidR="000A0BF9" w:rsidRPr="001266FB" w:rsidRDefault="000A0BF9" w:rsidP="000B32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2F5" w:rsidRPr="001266FB" w14:paraId="33A4D957" w14:textId="77777777" w:rsidTr="00AF557C">
        <w:tc>
          <w:tcPr>
            <w:tcW w:w="3708" w:type="dxa"/>
          </w:tcPr>
          <w:p w14:paraId="30F8F751" w14:textId="77777777" w:rsidR="000B32F5" w:rsidRPr="001266FB" w:rsidRDefault="000B32F5" w:rsidP="000B32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</w:tcPr>
          <w:p w14:paraId="5A34B8DD" w14:textId="77777777" w:rsidR="000B32F5" w:rsidRPr="001266FB" w:rsidRDefault="000B32F5" w:rsidP="000B32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2F5" w:rsidRPr="001266FB" w14:paraId="3B08D52B" w14:textId="77777777" w:rsidTr="00AF557C">
        <w:tc>
          <w:tcPr>
            <w:tcW w:w="3708" w:type="dxa"/>
          </w:tcPr>
          <w:p w14:paraId="5632BD64" w14:textId="77777777" w:rsidR="000B32F5" w:rsidRPr="001266FB" w:rsidRDefault="000B32F5" w:rsidP="000B32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</w:tcPr>
          <w:p w14:paraId="7398768C" w14:textId="77777777" w:rsidR="000B32F5" w:rsidRPr="001266FB" w:rsidRDefault="000B32F5" w:rsidP="000B32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BF9" w:rsidRPr="001266FB" w14:paraId="51E41842" w14:textId="77777777" w:rsidTr="00AF557C">
        <w:tc>
          <w:tcPr>
            <w:tcW w:w="3708" w:type="dxa"/>
          </w:tcPr>
          <w:p w14:paraId="5CE69348" w14:textId="77777777" w:rsidR="000A0BF9" w:rsidRPr="001266FB" w:rsidRDefault="000A0BF9" w:rsidP="000B32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</w:tcPr>
          <w:p w14:paraId="14AD27FF" w14:textId="77777777" w:rsidR="000A0BF9" w:rsidRPr="001266FB" w:rsidRDefault="000A0BF9" w:rsidP="000B32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BF9" w:rsidRPr="001266FB" w14:paraId="6D8C75AE" w14:textId="77777777" w:rsidTr="00AF557C">
        <w:tc>
          <w:tcPr>
            <w:tcW w:w="3708" w:type="dxa"/>
          </w:tcPr>
          <w:p w14:paraId="368385C7" w14:textId="77777777" w:rsidR="000A0BF9" w:rsidRPr="001266FB" w:rsidRDefault="000A0BF9" w:rsidP="000B32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</w:tcPr>
          <w:p w14:paraId="6EAFE90C" w14:textId="77777777" w:rsidR="000A0BF9" w:rsidRPr="001266FB" w:rsidRDefault="000A0BF9" w:rsidP="000B32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8B8C06" w14:textId="77777777" w:rsidR="000A0BF9" w:rsidRPr="001266FB" w:rsidRDefault="000A0BF9" w:rsidP="000A0BF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448786BD" w14:textId="77777777" w:rsidR="000A0BF9" w:rsidRPr="001266FB" w:rsidRDefault="000A0BF9" w:rsidP="000A0BF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1266FB">
        <w:rPr>
          <w:rFonts w:ascii="Arial" w:hAnsi="Arial" w:cs="Arial"/>
          <w:sz w:val="24"/>
          <w:szCs w:val="24"/>
        </w:rPr>
        <w:t xml:space="preserve">Date </w:t>
      </w:r>
      <w:r w:rsidR="000B32F5" w:rsidRPr="001266FB">
        <w:rPr>
          <w:rFonts w:ascii="Arial" w:hAnsi="Arial" w:cs="Arial"/>
          <w:sz w:val="24"/>
          <w:szCs w:val="24"/>
        </w:rPr>
        <w:t xml:space="preserve">et heure </w:t>
      </w:r>
      <w:r w:rsidR="00D72500">
        <w:rPr>
          <w:rFonts w:ascii="Arial" w:hAnsi="Arial" w:cs="Arial"/>
          <w:sz w:val="24"/>
          <w:szCs w:val="24"/>
        </w:rPr>
        <w:t>estimatives</w:t>
      </w:r>
      <w:r w:rsidR="000B32F5" w:rsidRPr="001266FB">
        <w:rPr>
          <w:rFonts w:ascii="Arial" w:hAnsi="Arial" w:cs="Arial"/>
          <w:sz w:val="24"/>
          <w:szCs w:val="24"/>
        </w:rPr>
        <w:t xml:space="preserve"> du retour à la base : </w:t>
      </w:r>
      <w:r w:rsidRPr="001266FB">
        <w:rPr>
          <w:rFonts w:ascii="Arial" w:hAnsi="Arial" w:cs="Arial"/>
          <w:sz w:val="24"/>
          <w:szCs w:val="24"/>
        </w:rPr>
        <w:t>_</w:t>
      </w:r>
      <w:r w:rsidR="000B32F5" w:rsidRPr="001266FB">
        <w:rPr>
          <w:rFonts w:ascii="Arial" w:hAnsi="Arial" w:cs="Arial"/>
          <w:sz w:val="24"/>
          <w:szCs w:val="24"/>
        </w:rPr>
        <w:t>____________</w:t>
      </w:r>
      <w:r w:rsidRPr="001266FB">
        <w:rPr>
          <w:rFonts w:ascii="Arial" w:hAnsi="Arial" w:cs="Arial"/>
          <w:sz w:val="24"/>
          <w:szCs w:val="24"/>
        </w:rPr>
        <w:t>_____________</w:t>
      </w:r>
    </w:p>
    <w:p w14:paraId="1E48E238" w14:textId="77777777" w:rsidR="000A0BF9" w:rsidRPr="001266FB" w:rsidRDefault="000A0BF9" w:rsidP="000A0BF9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14:paraId="6D1B44D9" w14:textId="77777777" w:rsidR="000A0BF9" w:rsidRPr="001266FB" w:rsidRDefault="000B32F5" w:rsidP="000A0BF9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1266FB">
        <w:rPr>
          <w:rFonts w:ascii="Arial" w:hAnsi="Arial" w:cs="Arial"/>
          <w:b/>
          <w:sz w:val="24"/>
          <w:szCs w:val="24"/>
        </w:rPr>
        <w:t>Renseignements sur l’hébergement</w:t>
      </w:r>
      <w:r w:rsidR="000A0BF9" w:rsidRPr="001266FB">
        <w:rPr>
          <w:rFonts w:ascii="Arial" w:hAnsi="Arial" w:cs="Arial"/>
          <w:b/>
          <w:sz w:val="24"/>
          <w:szCs w:val="24"/>
        </w:rPr>
        <w:t xml:space="preserve"> </w:t>
      </w:r>
      <w:r w:rsidR="000A0BF9" w:rsidRPr="001266FB">
        <w:rPr>
          <w:rFonts w:ascii="Arial" w:hAnsi="Arial" w:cs="Arial"/>
          <w:sz w:val="24"/>
          <w:szCs w:val="24"/>
        </w:rPr>
        <w:t>(</w:t>
      </w:r>
      <w:r w:rsidRPr="001266FB">
        <w:rPr>
          <w:rFonts w:ascii="Arial" w:hAnsi="Arial" w:cs="Arial"/>
          <w:sz w:val="24"/>
          <w:szCs w:val="24"/>
        </w:rPr>
        <w:t>s’il y a lieu</w:t>
      </w:r>
      <w:r w:rsidR="000A0BF9" w:rsidRPr="001266FB">
        <w:rPr>
          <w:rFonts w:ascii="Arial" w:hAnsi="Arial" w:cs="Arial"/>
          <w:sz w:val="24"/>
          <w:szCs w:val="24"/>
        </w:rPr>
        <w:t>)</w:t>
      </w:r>
      <w:r w:rsidRPr="001266FB">
        <w:rPr>
          <w:rFonts w:ascii="Arial" w:hAnsi="Arial" w:cs="Arial"/>
          <w:sz w:val="24"/>
          <w:szCs w:val="24"/>
        </w:rPr>
        <w:t> </w:t>
      </w:r>
      <w:r w:rsidR="000A0BF9" w:rsidRPr="001266FB">
        <w:rPr>
          <w:rFonts w:ascii="Arial" w:hAnsi="Arial" w:cs="Arial"/>
          <w:b/>
          <w:sz w:val="24"/>
          <w:szCs w:val="24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43"/>
        <w:gridCol w:w="6209"/>
      </w:tblGrid>
      <w:tr w:rsidR="000A0BF9" w:rsidRPr="001266FB" w14:paraId="646ED834" w14:textId="77777777" w:rsidTr="00AF557C">
        <w:tc>
          <w:tcPr>
            <w:tcW w:w="3060" w:type="dxa"/>
            <w:hideMark/>
          </w:tcPr>
          <w:p w14:paraId="4A2D361D" w14:textId="77777777" w:rsidR="000A0BF9" w:rsidRPr="001266FB" w:rsidRDefault="000B32F5" w:rsidP="000B32F5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Nom et adresse de l’établissement d’hébergement :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1C4FC" w14:textId="77777777" w:rsidR="000A0BF9" w:rsidRPr="001266FB" w:rsidRDefault="000A0BF9" w:rsidP="00AF557C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BF9" w:rsidRPr="001266FB" w14:paraId="3618A41A" w14:textId="77777777" w:rsidTr="00AF557C">
        <w:tc>
          <w:tcPr>
            <w:tcW w:w="3060" w:type="dxa"/>
          </w:tcPr>
          <w:p w14:paraId="0B6928DF" w14:textId="77777777" w:rsidR="000A0BF9" w:rsidRPr="001266FB" w:rsidRDefault="000A0BF9" w:rsidP="00AF557C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1AEA7" w14:textId="77777777" w:rsidR="000A0BF9" w:rsidRPr="001266FB" w:rsidRDefault="000A0BF9" w:rsidP="00AF557C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4A62CFC" w14:textId="77777777" w:rsidR="000A0BF9" w:rsidRPr="001266FB" w:rsidRDefault="000A0BF9" w:rsidP="00AF557C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5C4A24" w14:textId="77777777" w:rsidR="000A0BF9" w:rsidRPr="001266FB" w:rsidRDefault="000A0BF9" w:rsidP="000A0BF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60"/>
        <w:gridCol w:w="2700"/>
      </w:tblGrid>
      <w:tr w:rsidR="000A0BF9" w:rsidRPr="001266FB" w14:paraId="09D8AB5E" w14:textId="77777777" w:rsidTr="00AF557C">
        <w:tc>
          <w:tcPr>
            <w:tcW w:w="2160" w:type="dxa"/>
            <w:hideMark/>
          </w:tcPr>
          <w:p w14:paraId="719538F7" w14:textId="77777777" w:rsidR="000A0BF9" w:rsidRPr="001266FB" w:rsidRDefault="000B32F5" w:rsidP="000B32F5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N</w:t>
            </w:r>
            <w:r w:rsidRPr="001266FB">
              <w:rPr>
                <w:rFonts w:ascii="Arial" w:hAnsi="Arial" w:cs="Arial"/>
                <w:sz w:val="24"/>
                <w:szCs w:val="24"/>
                <w:vertAlign w:val="superscript"/>
              </w:rPr>
              <w:t>o</w:t>
            </w:r>
            <w:r w:rsidRPr="001266FB">
              <w:rPr>
                <w:rFonts w:ascii="Arial" w:hAnsi="Arial" w:cs="Arial"/>
                <w:sz w:val="24"/>
                <w:szCs w:val="24"/>
              </w:rPr>
              <w:t xml:space="preserve"> de téléphone de l’établissement d’hébergement 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B75F89" w14:textId="77777777" w:rsidR="000A0BF9" w:rsidRPr="001266FB" w:rsidRDefault="000A0BF9" w:rsidP="00AF557C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32E926" w14:textId="77777777" w:rsidR="000A0BF9" w:rsidRPr="001266FB" w:rsidRDefault="000A0BF9" w:rsidP="000A0BF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342732E5" w14:textId="77777777" w:rsidR="000A0BF9" w:rsidRPr="001266FB" w:rsidRDefault="000A0BF9" w:rsidP="000E4C43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3596"/>
        <w:gridCol w:w="4219"/>
      </w:tblGrid>
      <w:tr w:rsidR="000A0BF9" w:rsidRPr="001266FB" w14:paraId="1EDEA57A" w14:textId="77777777" w:rsidTr="000A0BF9">
        <w:tc>
          <w:tcPr>
            <w:tcW w:w="1548" w:type="dxa"/>
          </w:tcPr>
          <w:p w14:paraId="5ED837BB" w14:textId="77777777" w:rsidR="000A0BF9" w:rsidRPr="001266FB" w:rsidRDefault="000A0BF9" w:rsidP="000B32F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66FB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0B32F5" w:rsidRPr="001266FB">
              <w:rPr>
                <w:rFonts w:ascii="Arial" w:hAnsi="Arial" w:cs="Arial"/>
                <w:b/>
                <w:sz w:val="24"/>
                <w:szCs w:val="24"/>
              </w:rPr>
              <w:t>é</w:t>
            </w:r>
            <w:r w:rsidRPr="001266FB">
              <w:rPr>
                <w:rFonts w:ascii="Arial" w:hAnsi="Arial" w:cs="Arial"/>
                <w:b/>
                <w:sz w:val="24"/>
                <w:szCs w:val="24"/>
              </w:rPr>
              <w:t>hic</w:t>
            </w:r>
            <w:r w:rsidR="000B32F5" w:rsidRPr="001266FB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1266FB">
              <w:rPr>
                <w:rFonts w:ascii="Arial" w:hAnsi="Arial" w:cs="Arial"/>
                <w:b/>
                <w:sz w:val="24"/>
                <w:szCs w:val="24"/>
              </w:rPr>
              <w:t xml:space="preserve">le </w:t>
            </w:r>
          </w:p>
        </w:tc>
        <w:tc>
          <w:tcPr>
            <w:tcW w:w="3690" w:type="dxa"/>
          </w:tcPr>
          <w:p w14:paraId="27DEF825" w14:textId="77777777" w:rsidR="000A0BF9" w:rsidRPr="001266FB" w:rsidRDefault="000B32F5" w:rsidP="000B32F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66FB">
              <w:rPr>
                <w:rFonts w:ascii="Arial" w:hAnsi="Arial" w:cs="Arial"/>
                <w:b/>
                <w:sz w:val="24"/>
                <w:szCs w:val="24"/>
              </w:rPr>
              <w:t>Nom du chauffeur principal</w:t>
            </w:r>
          </w:p>
        </w:tc>
        <w:tc>
          <w:tcPr>
            <w:tcW w:w="4338" w:type="dxa"/>
          </w:tcPr>
          <w:p w14:paraId="2FE27CE8" w14:textId="77777777" w:rsidR="000A0BF9" w:rsidRPr="001266FB" w:rsidRDefault="000B32F5" w:rsidP="000B32F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66FB">
              <w:rPr>
                <w:rFonts w:ascii="Arial" w:hAnsi="Arial" w:cs="Arial"/>
                <w:b/>
                <w:sz w:val="24"/>
                <w:szCs w:val="24"/>
              </w:rPr>
              <w:t>Nom du deuxième chauffeur</w:t>
            </w:r>
          </w:p>
        </w:tc>
      </w:tr>
      <w:tr w:rsidR="000A0BF9" w:rsidRPr="001266FB" w14:paraId="0AFB8222" w14:textId="77777777" w:rsidTr="000A0BF9">
        <w:tc>
          <w:tcPr>
            <w:tcW w:w="1548" w:type="dxa"/>
          </w:tcPr>
          <w:p w14:paraId="5E7F00F3" w14:textId="77777777" w:rsidR="000A0BF9" w:rsidRPr="001266FB" w:rsidRDefault="000A0BF9" w:rsidP="000B32F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V</w:t>
            </w:r>
            <w:r w:rsidR="000B32F5" w:rsidRPr="001266FB">
              <w:rPr>
                <w:rFonts w:ascii="Arial" w:hAnsi="Arial" w:cs="Arial"/>
                <w:sz w:val="24"/>
                <w:szCs w:val="24"/>
              </w:rPr>
              <w:t>éhicule n</w:t>
            </w:r>
            <w:r w:rsidR="000B32F5" w:rsidRPr="001266FB">
              <w:rPr>
                <w:rFonts w:ascii="Arial" w:hAnsi="Arial" w:cs="Arial"/>
                <w:sz w:val="24"/>
                <w:szCs w:val="24"/>
                <w:vertAlign w:val="superscript"/>
              </w:rPr>
              <w:t>o</w:t>
            </w:r>
            <w:r w:rsidR="000B32F5" w:rsidRPr="001266FB">
              <w:rPr>
                <w:rFonts w:ascii="Arial" w:hAnsi="Arial" w:cs="Arial"/>
                <w:sz w:val="24"/>
                <w:szCs w:val="24"/>
              </w:rPr>
              <w:t> </w:t>
            </w:r>
            <w:r w:rsidRPr="001266F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14:paraId="49545CFE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8" w:type="dxa"/>
          </w:tcPr>
          <w:p w14:paraId="448059A2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BF9" w:rsidRPr="001266FB" w14:paraId="36E82254" w14:textId="77777777" w:rsidTr="000A0BF9">
        <w:tc>
          <w:tcPr>
            <w:tcW w:w="1548" w:type="dxa"/>
          </w:tcPr>
          <w:p w14:paraId="6DBC0381" w14:textId="77777777" w:rsidR="000A0BF9" w:rsidRPr="001266FB" w:rsidRDefault="000B32F5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Véhicule n</w:t>
            </w:r>
            <w:r w:rsidRPr="001266FB">
              <w:rPr>
                <w:rFonts w:ascii="Arial" w:hAnsi="Arial" w:cs="Arial"/>
                <w:sz w:val="24"/>
                <w:szCs w:val="24"/>
                <w:vertAlign w:val="superscript"/>
              </w:rPr>
              <w:t>o</w:t>
            </w:r>
            <w:r w:rsidRPr="001266FB">
              <w:rPr>
                <w:rFonts w:ascii="Arial" w:hAnsi="Arial" w:cs="Arial"/>
                <w:sz w:val="24"/>
                <w:szCs w:val="24"/>
              </w:rPr>
              <w:t> 1</w:t>
            </w:r>
          </w:p>
        </w:tc>
        <w:tc>
          <w:tcPr>
            <w:tcW w:w="3690" w:type="dxa"/>
          </w:tcPr>
          <w:p w14:paraId="60DF4BB2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8" w:type="dxa"/>
          </w:tcPr>
          <w:p w14:paraId="7167D1CA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BF9" w:rsidRPr="001266FB" w14:paraId="76421D7E" w14:textId="77777777" w:rsidTr="000A0BF9">
        <w:tc>
          <w:tcPr>
            <w:tcW w:w="1548" w:type="dxa"/>
          </w:tcPr>
          <w:p w14:paraId="0279B262" w14:textId="77777777" w:rsidR="000A0BF9" w:rsidRPr="001266FB" w:rsidRDefault="000B32F5" w:rsidP="000B32F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Véhicule n</w:t>
            </w:r>
            <w:r w:rsidRPr="001266FB">
              <w:rPr>
                <w:rFonts w:ascii="Arial" w:hAnsi="Arial" w:cs="Arial"/>
                <w:sz w:val="24"/>
                <w:szCs w:val="24"/>
                <w:vertAlign w:val="superscript"/>
              </w:rPr>
              <w:t>o</w:t>
            </w:r>
            <w:r w:rsidRPr="001266FB">
              <w:rPr>
                <w:rFonts w:ascii="Arial" w:hAnsi="Arial" w:cs="Arial"/>
                <w:sz w:val="24"/>
                <w:szCs w:val="24"/>
              </w:rPr>
              <w:t> 2</w:t>
            </w:r>
          </w:p>
        </w:tc>
        <w:tc>
          <w:tcPr>
            <w:tcW w:w="3690" w:type="dxa"/>
          </w:tcPr>
          <w:p w14:paraId="11BD001E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8" w:type="dxa"/>
          </w:tcPr>
          <w:p w14:paraId="1ABA4051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BF9" w:rsidRPr="001266FB" w14:paraId="5FB6CEB0" w14:textId="77777777" w:rsidTr="000A0BF9">
        <w:tc>
          <w:tcPr>
            <w:tcW w:w="1548" w:type="dxa"/>
          </w:tcPr>
          <w:p w14:paraId="61726235" w14:textId="77777777" w:rsidR="000A0BF9" w:rsidRPr="001266FB" w:rsidRDefault="000B32F5" w:rsidP="000B32F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Véhicule n</w:t>
            </w:r>
            <w:r w:rsidRPr="001266FB">
              <w:rPr>
                <w:rFonts w:ascii="Arial" w:hAnsi="Arial" w:cs="Arial"/>
                <w:sz w:val="24"/>
                <w:szCs w:val="24"/>
                <w:vertAlign w:val="superscript"/>
              </w:rPr>
              <w:t>o</w:t>
            </w:r>
            <w:r w:rsidRPr="001266FB">
              <w:rPr>
                <w:rFonts w:ascii="Arial" w:hAnsi="Arial" w:cs="Arial"/>
                <w:sz w:val="24"/>
                <w:szCs w:val="24"/>
              </w:rPr>
              <w:t> 2</w:t>
            </w:r>
          </w:p>
        </w:tc>
        <w:tc>
          <w:tcPr>
            <w:tcW w:w="3690" w:type="dxa"/>
          </w:tcPr>
          <w:p w14:paraId="7C2E79C5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8" w:type="dxa"/>
          </w:tcPr>
          <w:p w14:paraId="1E0277B3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242CC7" w14:textId="77777777" w:rsidR="000A0BF9" w:rsidRPr="001266FB" w:rsidRDefault="000A0BF9" w:rsidP="000A0BF9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14:paraId="1DD684EB" w14:textId="77777777" w:rsidR="000A0BF9" w:rsidRPr="001266FB" w:rsidRDefault="000A0BF9" w:rsidP="000A0BF9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1266FB">
        <w:rPr>
          <w:rFonts w:ascii="Arial" w:hAnsi="Arial" w:cs="Arial"/>
          <w:b/>
          <w:sz w:val="24"/>
          <w:szCs w:val="24"/>
        </w:rPr>
        <w:t>List</w:t>
      </w:r>
      <w:r w:rsidR="000B32F5" w:rsidRPr="001266FB">
        <w:rPr>
          <w:rFonts w:ascii="Arial" w:hAnsi="Arial" w:cs="Arial"/>
          <w:b/>
          <w:sz w:val="24"/>
          <w:szCs w:val="24"/>
        </w:rPr>
        <w:t xml:space="preserve">e de tous les membres du club et passagers </w:t>
      </w:r>
      <w:r w:rsidRPr="001266FB">
        <w:rPr>
          <w:rFonts w:ascii="Arial" w:hAnsi="Arial" w:cs="Arial"/>
          <w:b/>
          <w:sz w:val="24"/>
          <w:szCs w:val="24"/>
          <w:highlight w:val="yellow"/>
        </w:rPr>
        <w:t>(</w:t>
      </w:r>
      <w:r w:rsidR="000B32F5" w:rsidRPr="001266FB">
        <w:rPr>
          <w:rFonts w:ascii="Arial" w:hAnsi="Arial" w:cs="Arial"/>
          <w:b/>
          <w:sz w:val="24"/>
          <w:szCs w:val="24"/>
          <w:highlight w:val="yellow"/>
        </w:rPr>
        <w:t xml:space="preserve">conseillers, invités, </w:t>
      </w:r>
      <w:r w:rsidRPr="001266FB">
        <w:rPr>
          <w:rFonts w:ascii="Arial" w:hAnsi="Arial" w:cs="Arial"/>
          <w:b/>
          <w:sz w:val="24"/>
          <w:szCs w:val="24"/>
          <w:highlight w:val="yellow"/>
        </w:rPr>
        <w:t>etc.)</w:t>
      </w:r>
      <w:r w:rsidRPr="001266FB">
        <w:rPr>
          <w:rFonts w:ascii="Arial" w:hAnsi="Arial" w:cs="Arial"/>
          <w:b/>
          <w:sz w:val="24"/>
          <w:szCs w:val="24"/>
        </w:rPr>
        <w:t xml:space="preserve"> </w:t>
      </w:r>
      <w:r w:rsidR="000B32F5" w:rsidRPr="001266FB">
        <w:rPr>
          <w:rFonts w:ascii="Arial" w:hAnsi="Arial" w:cs="Arial"/>
          <w:b/>
          <w:sz w:val="24"/>
          <w:szCs w:val="24"/>
        </w:rPr>
        <w:t>qui voyageront à bord du véhicule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2642"/>
        <w:gridCol w:w="1257"/>
        <w:gridCol w:w="2455"/>
        <w:gridCol w:w="2472"/>
      </w:tblGrid>
      <w:tr w:rsidR="000B32F5" w:rsidRPr="001266FB" w14:paraId="6AD89140" w14:textId="77777777" w:rsidTr="000A0BF9">
        <w:tc>
          <w:tcPr>
            <w:tcW w:w="527" w:type="dxa"/>
          </w:tcPr>
          <w:p w14:paraId="49B5EECF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31" w:type="dxa"/>
          </w:tcPr>
          <w:p w14:paraId="639757F5" w14:textId="77777777" w:rsidR="000A0BF9" w:rsidRPr="001266FB" w:rsidRDefault="000B32F5" w:rsidP="000B32F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66FB">
              <w:rPr>
                <w:rFonts w:ascii="Arial" w:hAnsi="Arial" w:cs="Arial"/>
                <w:b/>
                <w:sz w:val="24"/>
                <w:szCs w:val="24"/>
              </w:rPr>
              <w:t>Nom du membre du c</w:t>
            </w:r>
            <w:r w:rsidR="000A0BF9" w:rsidRPr="001266FB">
              <w:rPr>
                <w:rFonts w:ascii="Arial" w:hAnsi="Arial" w:cs="Arial"/>
                <w:b/>
                <w:sz w:val="24"/>
                <w:szCs w:val="24"/>
              </w:rPr>
              <w:t>lub</w:t>
            </w:r>
          </w:p>
        </w:tc>
        <w:tc>
          <w:tcPr>
            <w:tcW w:w="1260" w:type="dxa"/>
          </w:tcPr>
          <w:p w14:paraId="40164D43" w14:textId="77777777" w:rsidR="000A0BF9" w:rsidRPr="001266FB" w:rsidRDefault="000B32F5" w:rsidP="000B32F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66FB">
              <w:rPr>
                <w:rFonts w:ascii="Arial" w:hAnsi="Arial" w:cs="Arial"/>
                <w:b/>
                <w:sz w:val="24"/>
                <w:szCs w:val="24"/>
              </w:rPr>
              <w:t>Véhicule n</w:t>
            </w:r>
            <w:r w:rsidRPr="001266F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520" w:type="dxa"/>
          </w:tcPr>
          <w:p w14:paraId="329ED576" w14:textId="77777777" w:rsidR="000A0BF9" w:rsidRPr="001266FB" w:rsidRDefault="000B32F5" w:rsidP="000B32F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66FB">
              <w:rPr>
                <w:rFonts w:ascii="Arial" w:hAnsi="Arial" w:cs="Arial"/>
                <w:b/>
                <w:sz w:val="24"/>
                <w:szCs w:val="24"/>
              </w:rPr>
              <w:t>Personne à contacter en cas d’urgence</w:t>
            </w:r>
          </w:p>
        </w:tc>
        <w:tc>
          <w:tcPr>
            <w:tcW w:w="2538" w:type="dxa"/>
          </w:tcPr>
          <w:p w14:paraId="126FECB5" w14:textId="77777777" w:rsidR="000A0BF9" w:rsidRPr="001266FB" w:rsidRDefault="000B32F5" w:rsidP="000B32F5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66FB">
              <w:rPr>
                <w:rFonts w:ascii="Arial" w:hAnsi="Arial" w:cs="Arial"/>
                <w:b/>
                <w:sz w:val="24"/>
                <w:szCs w:val="24"/>
              </w:rPr>
              <w:t>Numéro à composer en cas d’urgence</w:t>
            </w:r>
          </w:p>
        </w:tc>
      </w:tr>
      <w:tr w:rsidR="000B32F5" w:rsidRPr="001266FB" w14:paraId="7ED1108B" w14:textId="77777777" w:rsidTr="000A0BF9">
        <w:tc>
          <w:tcPr>
            <w:tcW w:w="527" w:type="dxa"/>
          </w:tcPr>
          <w:p w14:paraId="1149389E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31" w:type="dxa"/>
          </w:tcPr>
          <w:p w14:paraId="410DBC52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6FE7519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ADF1BB9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4C37414D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2F5" w:rsidRPr="001266FB" w14:paraId="01FABD00" w14:textId="77777777" w:rsidTr="000A0BF9">
        <w:tc>
          <w:tcPr>
            <w:tcW w:w="527" w:type="dxa"/>
          </w:tcPr>
          <w:p w14:paraId="3574A214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31" w:type="dxa"/>
          </w:tcPr>
          <w:p w14:paraId="567A9D39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8EE8A3F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23A5400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02B557EC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2F5" w:rsidRPr="001266FB" w14:paraId="27181343" w14:textId="77777777" w:rsidTr="000A0BF9">
        <w:tc>
          <w:tcPr>
            <w:tcW w:w="527" w:type="dxa"/>
          </w:tcPr>
          <w:p w14:paraId="0B314853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31" w:type="dxa"/>
          </w:tcPr>
          <w:p w14:paraId="7CB05FC7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5574063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F4DD760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784C6DAA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2F5" w:rsidRPr="001266FB" w14:paraId="11626FB0" w14:textId="77777777" w:rsidTr="000A0BF9">
        <w:tc>
          <w:tcPr>
            <w:tcW w:w="527" w:type="dxa"/>
          </w:tcPr>
          <w:p w14:paraId="61A7B898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31" w:type="dxa"/>
          </w:tcPr>
          <w:p w14:paraId="7A619574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CAF751C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22C714A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3E02ED9D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2F5" w:rsidRPr="001266FB" w14:paraId="4FD0DA1D" w14:textId="77777777" w:rsidTr="000A0BF9">
        <w:tc>
          <w:tcPr>
            <w:tcW w:w="527" w:type="dxa"/>
          </w:tcPr>
          <w:p w14:paraId="086369A4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31" w:type="dxa"/>
          </w:tcPr>
          <w:p w14:paraId="68D85C9E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F660166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7508464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06F3BE1C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2F5" w:rsidRPr="001266FB" w14:paraId="6CB08376" w14:textId="77777777" w:rsidTr="000A0BF9">
        <w:tc>
          <w:tcPr>
            <w:tcW w:w="527" w:type="dxa"/>
          </w:tcPr>
          <w:p w14:paraId="1A4C6F3E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731" w:type="dxa"/>
          </w:tcPr>
          <w:p w14:paraId="015455CC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B6C3666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16F9EE1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522EE914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2F5" w:rsidRPr="001266FB" w14:paraId="3C0DF540" w14:textId="77777777" w:rsidTr="000A0BF9">
        <w:tc>
          <w:tcPr>
            <w:tcW w:w="527" w:type="dxa"/>
          </w:tcPr>
          <w:p w14:paraId="4AB02A45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731" w:type="dxa"/>
          </w:tcPr>
          <w:p w14:paraId="63528230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F596591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39A6EB9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6696A392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2F5" w:rsidRPr="001266FB" w14:paraId="7CD9DE92" w14:textId="77777777" w:rsidTr="000A0BF9">
        <w:tc>
          <w:tcPr>
            <w:tcW w:w="527" w:type="dxa"/>
          </w:tcPr>
          <w:p w14:paraId="7E867096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731" w:type="dxa"/>
          </w:tcPr>
          <w:p w14:paraId="069A309E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447D644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2F3E9BD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525AB4E0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2F5" w:rsidRPr="001266FB" w14:paraId="67498B85" w14:textId="77777777" w:rsidTr="000A0BF9">
        <w:tc>
          <w:tcPr>
            <w:tcW w:w="527" w:type="dxa"/>
          </w:tcPr>
          <w:p w14:paraId="4D3C8824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731" w:type="dxa"/>
          </w:tcPr>
          <w:p w14:paraId="263FA5B8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2C5591C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7F87C23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32BF1306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2F5" w:rsidRPr="001266FB" w14:paraId="56D858F0" w14:textId="77777777" w:rsidTr="000A0BF9">
        <w:tc>
          <w:tcPr>
            <w:tcW w:w="527" w:type="dxa"/>
          </w:tcPr>
          <w:p w14:paraId="0B7A4BF4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731" w:type="dxa"/>
          </w:tcPr>
          <w:p w14:paraId="6DC092EC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FD16C49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033EC6E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130235D8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2F5" w:rsidRPr="001266FB" w14:paraId="508DCE3C" w14:textId="77777777" w:rsidTr="000A0BF9">
        <w:tc>
          <w:tcPr>
            <w:tcW w:w="527" w:type="dxa"/>
          </w:tcPr>
          <w:p w14:paraId="44D8D53D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731" w:type="dxa"/>
          </w:tcPr>
          <w:p w14:paraId="4D796E22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682FA8C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9D2B1CA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12FB5F90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2F5" w:rsidRPr="001266FB" w14:paraId="3268CD48" w14:textId="77777777" w:rsidTr="000A0BF9">
        <w:tc>
          <w:tcPr>
            <w:tcW w:w="527" w:type="dxa"/>
          </w:tcPr>
          <w:p w14:paraId="6B2DB31A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731" w:type="dxa"/>
          </w:tcPr>
          <w:p w14:paraId="533CEE72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3946AF2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FD7B675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217F799A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2F5" w:rsidRPr="001266FB" w14:paraId="5916B1F3" w14:textId="77777777" w:rsidTr="000A0BF9">
        <w:tc>
          <w:tcPr>
            <w:tcW w:w="527" w:type="dxa"/>
          </w:tcPr>
          <w:p w14:paraId="79980FCE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731" w:type="dxa"/>
          </w:tcPr>
          <w:p w14:paraId="59A34B12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883C77B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288A0A3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6E8756B8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2F5" w:rsidRPr="001266FB" w14:paraId="0D7FB252" w14:textId="77777777" w:rsidTr="000A0BF9">
        <w:tc>
          <w:tcPr>
            <w:tcW w:w="527" w:type="dxa"/>
          </w:tcPr>
          <w:p w14:paraId="56B5A0B3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731" w:type="dxa"/>
          </w:tcPr>
          <w:p w14:paraId="10E2E2AC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B1EACAF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2D3AB5D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5D61D6F1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2F5" w:rsidRPr="001266FB" w14:paraId="774E38AD" w14:textId="77777777" w:rsidTr="000A0BF9">
        <w:tc>
          <w:tcPr>
            <w:tcW w:w="527" w:type="dxa"/>
          </w:tcPr>
          <w:p w14:paraId="76E8B44D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731" w:type="dxa"/>
          </w:tcPr>
          <w:p w14:paraId="5859D6DF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9950E3E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6502336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3B639B6B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2F5" w:rsidRPr="001266FB" w14:paraId="50221C7B" w14:textId="77777777" w:rsidTr="000A0BF9">
        <w:tc>
          <w:tcPr>
            <w:tcW w:w="527" w:type="dxa"/>
          </w:tcPr>
          <w:p w14:paraId="0EE138C4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731" w:type="dxa"/>
          </w:tcPr>
          <w:p w14:paraId="714B6AAD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54866E1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59FC5A3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0D6E00D1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2F5" w:rsidRPr="001266FB" w14:paraId="1B036EE1" w14:textId="77777777" w:rsidTr="000A0BF9">
        <w:tc>
          <w:tcPr>
            <w:tcW w:w="527" w:type="dxa"/>
          </w:tcPr>
          <w:p w14:paraId="47AB6A42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731" w:type="dxa"/>
          </w:tcPr>
          <w:p w14:paraId="16183C12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AC54D11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E2A4670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76DD188A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2F5" w:rsidRPr="001266FB" w14:paraId="5C9FBB28" w14:textId="77777777" w:rsidTr="000A0BF9">
        <w:tc>
          <w:tcPr>
            <w:tcW w:w="527" w:type="dxa"/>
          </w:tcPr>
          <w:p w14:paraId="6DC1743E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731" w:type="dxa"/>
          </w:tcPr>
          <w:p w14:paraId="31956BCE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C558C49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8F3AD2E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07477D54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2F5" w:rsidRPr="001266FB" w14:paraId="3B84BE2F" w14:textId="77777777" w:rsidTr="000A0BF9">
        <w:tc>
          <w:tcPr>
            <w:tcW w:w="527" w:type="dxa"/>
          </w:tcPr>
          <w:p w14:paraId="76DBDDD9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731" w:type="dxa"/>
          </w:tcPr>
          <w:p w14:paraId="6BDAB262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FFA50D0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0FB151B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3B65629C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2F5" w:rsidRPr="001266FB" w14:paraId="337B87B2" w14:textId="77777777" w:rsidTr="000A0BF9">
        <w:tc>
          <w:tcPr>
            <w:tcW w:w="527" w:type="dxa"/>
          </w:tcPr>
          <w:p w14:paraId="6E80E943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731" w:type="dxa"/>
          </w:tcPr>
          <w:p w14:paraId="6281A786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304A702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487BDB7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6685BB9E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2F5" w:rsidRPr="001266FB" w14:paraId="12870845" w14:textId="77777777" w:rsidTr="000A0BF9">
        <w:tc>
          <w:tcPr>
            <w:tcW w:w="527" w:type="dxa"/>
          </w:tcPr>
          <w:p w14:paraId="251195B3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731" w:type="dxa"/>
          </w:tcPr>
          <w:p w14:paraId="2EA8CC4B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CB2320A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B366679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71061CAD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2F5" w:rsidRPr="001266FB" w14:paraId="355E2AD3" w14:textId="77777777" w:rsidTr="000A0BF9">
        <w:tc>
          <w:tcPr>
            <w:tcW w:w="527" w:type="dxa"/>
          </w:tcPr>
          <w:p w14:paraId="6154F670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731" w:type="dxa"/>
          </w:tcPr>
          <w:p w14:paraId="137F0972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B9A1D54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263DADC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3BCFFE5E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2F5" w:rsidRPr="001266FB" w14:paraId="7346C6AD" w14:textId="77777777" w:rsidTr="000A0BF9">
        <w:tc>
          <w:tcPr>
            <w:tcW w:w="527" w:type="dxa"/>
          </w:tcPr>
          <w:p w14:paraId="789DAFD9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731" w:type="dxa"/>
          </w:tcPr>
          <w:p w14:paraId="547017CF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B4E4354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479D345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40AACB51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2F5" w:rsidRPr="001266FB" w14:paraId="44383650" w14:textId="77777777" w:rsidTr="000A0BF9">
        <w:tc>
          <w:tcPr>
            <w:tcW w:w="527" w:type="dxa"/>
          </w:tcPr>
          <w:p w14:paraId="7D40DC65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731" w:type="dxa"/>
          </w:tcPr>
          <w:p w14:paraId="3C541124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0227510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4F19844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036B3E0D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2F5" w:rsidRPr="001266FB" w14:paraId="69EF87F7" w14:textId="77777777" w:rsidTr="000A0BF9">
        <w:tc>
          <w:tcPr>
            <w:tcW w:w="527" w:type="dxa"/>
          </w:tcPr>
          <w:p w14:paraId="3B8880BE" w14:textId="77777777" w:rsidR="00654AB9" w:rsidRPr="001266FB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731" w:type="dxa"/>
          </w:tcPr>
          <w:p w14:paraId="7EBFBF27" w14:textId="77777777" w:rsidR="00654AB9" w:rsidRPr="001266FB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D153BF9" w14:textId="77777777" w:rsidR="00654AB9" w:rsidRPr="001266FB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2AA7C39" w14:textId="77777777" w:rsidR="00654AB9" w:rsidRPr="001266FB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716C7C75" w14:textId="77777777" w:rsidR="00654AB9" w:rsidRPr="001266FB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2F5" w:rsidRPr="001266FB" w14:paraId="37B34692" w14:textId="77777777" w:rsidTr="000A0BF9">
        <w:tc>
          <w:tcPr>
            <w:tcW w:w="527" w:type="dxa"/>
          </w:tcPr>
          <w:p w14:paraId="25400B7D" w14:textId="77777777" w:rsidR="00654AB9" w:rsidRPr="001266FB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731" w:type="dxa"/>
          </w:tcPr>
          <w:p w14:paraId="25057E72" w14:textId="77777777" w:rsidR="00654AB9" w:rsidRPr="001266FB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ED0B28E" w14:textId="77777777" w:rsidR="00654AB9" w:rsidRPr="001266FB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75ED4F2" w14:textId="77777777" w:rsidR="00654AB9" w:rsidRPr="001266FB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5C1BF5D8" w14:textId="77777777" w:rsidR="00654AB9" w:rsidRPr="001266FB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2F5" w:rsidRPr="001266FB" w14:paraId="0326B699" w14:textId="77777777" w:rsidTr="000A0BF9">
        <w:tc>
          <w:tcPr>
            <w:tcW w:w="527" w:type="dxa"/>
          </w:tcPr>
          <w:p w14:paraId="73A7267A" w14:textId="77777777" w:rsidR="00654AB9" w:rsidRPr="001266FB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731" w:type="dxa"/>
          </w:tcPr>
          <w:p w14:paraId="6E7C158C" w14:textId="77777777" w:rsidR="00654AB9" w:rsidRPr="001266FB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953862F" w14:textId="77777777" w:rsidR="00654AB9" w:rsidRPr="001266FB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44F8954" w14:textId="77777777" w:rsidR="00654AB9" w:rsidRPr="001266FB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7A53FD3B" w14:textId="77777777" w:rsidR="00654AB9" w:rsidRPr="001266FB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2F5" w:rsidRPr="001266FB" w14:paraId="432974D3" w14:textId="77777777" w:rsidTr="000A0BF9">
        <w:tc>
          <w:tcPr>
            <w:tcW w:w="527" w:type="dxa"/>
          </w:tcPr>
          <w:p w14:paraId="7F37D04A" w14:textId="77777777" w:rsidR="00654AB9" w:rsidRPr="001266FB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731" w:type="dxa"/>
          </w:tcPr>
          <w:p w14:paraId="1B3E9662" w14:textId="77777777" w:rsidR="00654AB9" w:rsidRPr="001266FB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B1BDC95" w14:textId="77777777" w:rsidR="00654AB9" w:rsidRPr="001266FB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6EA15B3" w14:textId="77777777" w:rsidR="00654AB9" w:rsidRPr="001266FB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5D4F3823" w14:textId="77777777" w:rsidR="00654AB9" w:rsidRPr="001266FB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2F5" w:rsidRPr="001266FB" w14:paraId="5DFD98CE" w14:textId="77777777" w:rsidTr="000A0BF9">
        <w:tc>
          <w:tcPr>
            <w:tcW w:w="527" w:type="dxa"/>
          </w:tcPr>
          <w:p w14:paraId="2873A1E3" w14:textId="77777777" w:rsidR="00654AB9" w:rsidRPr="001266FB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731" w:type="dxa"/>
          </w:tcPr>
          <w:p w14:paraId="77165621" w14:textId="77777777" w:rsidR="00654AB9" w:rsidRPr="001266FB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EF339EF" w14:textId="77777777" w:rsidR="00654AB9" w:rsidRPr="001266FB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40248BC" w14:textId="77777777" w:rsidR="00654AB9" w:rsidRPr="001266FB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26AD3601" w14:textId="77777777" w:rsidR="00654AB9" w:rsidRPr="001266FB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2F5" w:rsidRPr="001266FB" w14:paraId="6D4FB033" w14:textId="77777777" w:rsidTr="000A0BF9">
        <w:tc>
          <w:tcPr>
            <w:tcW w:w="527" w:type="dxa"/>
          </w:tcPr>
          <w:p w14:paraId="64DC0BDF" w14:textId="77777777" w:rsidR="000A0BF9" w:rsidRPr="001266FB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266FB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731" w:type="dxa"/>
          </w:tcPr>
          <w:p w14:paraId="68C05F92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71F6404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A4CD095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7FEAC9E1" w14:textId="77777777" w:rsidR="000A0BF9" w:rsidRPr="001266FB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279149" w14:textId="77777777" w:rsidR="000A0BF9" w:rsidRPr="001266FB" w:rsidRDefault="000A0BF9" w:rsidP="000A0BF9">
      <w:pPr>
        <w:spacing w:after="200"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90"/>
        <w:gridCol w:w="2520"/>
        <w:gridCol w:w="270"/>
        <w:gridCol w:w="2070"/>
        <w:gridCol w:w="1710"/>
      </w:tblGrid>
      <w:tr w:rsidR="00EE6317" w:rsidRPr="001266FB" w14:paraId="695B3A4E" w14:textId="77777777" w:rsidTr="00D36CE8">
        <w:trPr>
          <w:jc w:val="center"/>
        </w:trPr>
        <w:tc>
          <w:tcPr>
            <w:tcW w:w="2790" w:type="dxa"/>
            <w:hideMark/>
          </w:tcPr>
          <w:p w14:paraId="79FD61A0" w14:textId="77777777" w:rsidR="00EE6317" w:rsidRPr="001266FB" w:rsidRDefault="000B32F5" w:rsidP="00D7250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266FB">
              <w:rPr>
                <w:rFonts w:ascii="Arial" w:eastAsia="Calibri" w:hAnsi="Arial" w:cs="Arial"/>
                <w:b/>
                <w:sz w:val="24"/>
                <w:szCs w:val="24"/>
              </w:rPr>
              <w:t>Signature du responsable d</w:t>
            </w:r>
            <w:r w:rsidR="00D72500">
              <w:rPr>
                <w:rFonts w:ascii="Arial" w:eastAsia="Calibri" w:hAnsi="Arial" w:cs="Arial"/>
                <w:b/>
                <w:sz w:val="24"/>
                <w:szCs w:val="24"/>
              </w:rPr>
              <w:t>u voyage </w:t>
            </w:r>
            <w:r w:rsidRPr="001266FB">
              <w:rPr>
                <w:rFonts w:ascii="Arial" w:eastAsia="Calibri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973B9A" w14:textId="77777777" w:rsidR="00EE6317" w:rsidRPr="001266FB" w:rsidRDefault="00EE6317" w:rsidP="00D36CE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14:paraId="2CD63BD1" w14:textId="77777777" w:rsidR="00EE6317" w:rsidRPr="001266FB" w:rsidRDefault="00EE6317" w:rsidP="00D36CE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70" w:type="dxa"/>
            <w:hideMark/>
          </w:tcPr>
          <w:p w14:paraId="31C19599" w14:textId="77777777" w:rsidR="00EE6317" w:rsidRPr="001266FB" w:rsidRDefault="00EE6317" w:rsidP="000B32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266FB">
              <w:rPr>
                <w:rFonts w:ascii="Arial" w:eastAsia="Calibri" w:hAnsi="Arial" w:cs="Arial"/>
                <w:b/>
                <w:sz w:val="24"/>
                <w:szCs w:val="24"/>
              </w:rPr>
              <w:t>Date</w:t>
            </w:r>
            <w:r w:rsidR="000B32F5" w:rsidRPr="001266FB">
              <w:rPr>
                <w:rFonts w:ascii="Arial" w:eastAsia="Calibri" w:hAnsi="Arial" w:cs="Arial"/>
                <w:b/>
                <w:sz w:val="24"/>
                <w:szCs w:val="24"/>
              </w:rPr>
              <w:t> </w:t>
            </w:r>
            <w:r w:rsidRPr="001266FB">
              <w:rPr>
                <w:rFonts w:ascii="Arial" w:eastAsia="Calibri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4CBCC" w14:textId="77777777" w:rsidR="00EE6317" w:rsidRPr="001266FB" w:rsidRDefault="00EE6317" w:rsidP="00D36CE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6BD8C36F" w14:textId="77777777" w:rsidR="00EE6317" w:rsidRPr="001266FB" w:rsidRDefault="00EE6317" w:rsidP="00EE6317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75CE7840" w14:textId="77777777" w:rsidR="00EE6317" w:rsidRPr="001266FB" w:rsidRDefault="00EE6317" w:rsidP="00EE6317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1266FB">
        <w:rPr>
          <w:rFonts w:ascii="Arial" w:hAnsi="Arial" w:cs="Arial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1266FB">
        <w:rPr>
          <w:rFonts w:ascii="Arial" w:hAnsi="Arial" w:cs="Arial"/>
          <w:sz w:val="24"/>
          <w:szCs w:val="24"/>
        </w:rPr>
        <w:instrText xml:space="preserve"> FORMCHECKBOX </w:instrText>
      </w:r>
      <w:r w:rsidRPr="001266FB">
        <w:rPr>
          <w:rFonts w:ascii="Arial" w:hAnsi="Arial" w:cs="Arial"/>
          <w:sz w:val="24"/>
          <w:szCs w:val="24"/>
        </w:rPr>
      </w:r>
      <w:r w:rsidRPr="001266FB">
        <w:rPr>
          <w:rFonts w:ascii="Arial" w:hAnsi="Arial" w:cs="Arial"/>
          <w:sz w:val="24"/>
          <w:szCs w:val="24"/>
        </w:rPr>
        <w:fldChar w:fldCharType="end"/>
      </w:r>
      <w:r w:rsidRPr="001266FB">
        <w:rPr>
          <w:rFonts w:ascii="Arial" w:hAnsi="Arial" w:cs="Arial"/>
          <w:sz w:val="24"/>
          <w:szCs w:val="24"/>
        </w:rPr>
        <w:t xml:space="preserve"> Appro</w:t>
      </w:r>
      <w:r w:rsidR="000B32F5" w:rsidRPr="001266FB">
        <w:rPr>
          <w:rFonts w:ascii="Arial" w:hAnsi="Arial" w:cs="Arial"/>
          <w:sz w:val="24"/>
          <w:szCs w:val="24"/>
        </w:rPr>
        <w:t>uvé par le GL</w:t>
      </w:r>
      <w:r w:rsidRPr="001266FB">
        <w:rPr>
          <w:rFonts w:ascii="Arial" w:hAnsi="Arial" w:cs="Arial"/>
          <w:sz w:val="24"/>
          <w:szCs w:val="24"/>
        </w:rPr>
        <w:t xml:space="preserve">C </w:t>
      </w:r>
      <w:r w:rsidRPr="001266FB">
        <w:rPr>
          <w:rFonts w:ascii="Arial" w:hAnsi="Arial" w:cs="Arial"/>
          <w:sz w:val="24"/>
          <w:szCs w:val="24"/>
        </w:rPr>
        <w:tab/>
      </w:r>
      <w:r w:rsidRPr="001266FB">
        <w:rPr>
          <w:rFonts w:ascii="Arial" w:hAnsi="Arial" w:cs="Arial"/>
          <w:sz w:val="24"/>
          <w:szCs w:val="24"/>
        </w:rPr>
        <w:tab/>
      </w:r>
      <w:r w:rsidRPr="001266FB">
        <w:rPr>
          <w:rFonts w:ascii="Arial" w:hAnsi="Arial" w:cs="Arial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1266FB">
        <w:rPr>
          <w:rFonts w:ascii="Arial" w:hAnsi="Arial" w:cs="Arial"/>
          <w:sz w:val="24"/>
          <w:szCs w:val="24"/>
        </w:rPr>
        <w:instrText xml:space="preserve"> FORMCHECKBOX </w:instrText>
      </w:r>
      <w:r w:rsidRPr="001266FB">
        <w:rPr>
          <w:rFonts w:ascii="Arial" w:hAnsi="Arial" w:cs="Arial"/>
          <w:sz w:val="24"/>
          <w:szCs w:val="24"/>
        </w:rPr>
      </w:r>
      <w:r w:rsidRPr="001266FB">
        <w:rPr>
          <w:rFonts w:ascii="Arial" w:hAnsi="Arial" w:cs="Arial"/>
          <w:sz w:val="24"/>
          <w:szCs w:val="24"/>
        </w:rPr>
        <w:fldChar w:fldCharType="end"/>
      </w:r>
      <w:r w:rsidRPr="001266FB">
        <w:rPr>
          <w:rFonts w:ascii="Arial" w:hAnsi="Arial" w:cs="Arial"/>
          <w:sz w:val="24"/>
          <w:szCs w:val="24"/>
        </w:rPr>
        <w:t xml:space="preserve"> </w:t>
      </w:r>
      <w:r w:rsidRPr="001266FB">
        <w:rPr>
          <w:rFonts w:ascii="Arial" w:hAnsi="Arial" w:cs="Arial"/>
          <w:b/>
          <w:sz w:val="24"/>
          <w:szCs w:val="24"/>
        </w:rPr>
        <w:t>NO</w:t>
      </w:r>
      <w:r w:rsidR="000B32F5" w:rsidRPr="001266FB">
        <w:rPr>
          <w:rFonts w:ascii="Arial" w:hAnsi="Arial" w:cs="Arial"/>
          <w:b/>
          <w:sz w:val="24"/>
          <w:szCs w:val="24"/>
        </w:rPr>
        <w:t>N</w:t>
      </w:r>
      <w:r w:rsidRPr="001266FB">
        <w:rPr>
          <w:rFonts w:ascii="Arial" w:hAnsi="Arial" w:cs="Arial"/>
          <w:sz w:val="24"/>
          <w:szCs w:val="24"/>
        </w:rPr>
        <w:t xml:space="preserve"> </w:t>
      </w:r>
      <w:r w:rsidR="000B32F5" w:rsidRPr="001266FB">
        <w:rPr>
          <w:rFonts w:ascii="Arial" w:hAnsi="Arial" w:cs="Arial"/>
          <w:sz w:val="24"/>
          <w:szCs w:val="24"/>
        </w:rPr>
        <w:t>a</w:t>
      </w:r>
      <w:r w:rsidRPr="001266FB">
        <w:rPr>
          <w:rFonts w:ascii="Arial" w:hAnsi="Arial" w:cs="Arial"/>
          <w:sz w:val="24"/>
          <w:szCs w:val="24"/>
        </w:rPr>
        <w:t>ppro</w:t>
      </w:r>
      <w:r w:rsidR="000B32F5" w:rsidRPr="001266FB">
        <w:rPr>
          <w:rFonts w:ascii="Arial" w:hAnsi="Arial" w:cs="Arial"/>
          <w:sz w:val="24"/>
          <w:szCs w:val="24"/>
        </w:rPr>
        <w:t>uvé par le GL</w:t>
      </w:r>
      <w:r w:rsidRPr="001266FB">
        <w:rPr>
          <w:rFonts w:ascii="Arial" w:hAnsi="Arial" w:cs="Arial"/>
          <w:sz w:val="24"/>
          <w:szCs w:val="24"/>
        </w:rPr>
        <w:t>C</w:t>
      </w:r>
    </w:p>
    <w:p w14:paraId="0CE82411" w14:textId="77777777" w:rsidR="00EE6317" w:rsidRPr="001266FB" w:rsidRDefault="00EE6317" w:rsidP="00EE6317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40BC5A8C" w14:textId="77777777" w:rsidR="000B32F5" w:rsidRPr="001266FB" w:rsidRDefault="00EE6317">
      <w:pPr>
        <w:spacing w:after="200" w:line="276" w:lineRule="auto"/>
        <w:rPr>
          <w:rFonts w:ascii="Arial" w:hAnsi="Arial" w:cs="Arial"/>
        </w:rPr>
      </w:pPr>
      <w:r w:rsidRPr="001266FB">
        <w:rPr>
          <w:rFonts w:ascii="Arial" w:hAnsi="Arial" w:cs="Arial"/>
          <w:b/>
          <w:sz w:val="24"/>
          <w:szCs w:val="24"/>
        </w:rPr>
        <w:t xml:space="preserve">Signature </w:t>
      </w:r>
      <w:r w:rsidR="000B32F5" w:rsidRPr="001266FB">
        <w:rPr>
          <w:rFonts w:ascii="Arial" w:hAnsi="Arial" w:cs="Arial"/>
          <w:b/>
          <w:sz w:val="24"/>
          <w:szCs w:val="24"/>
        </w:rPr>
        <w:t>du GLC </w:t>
      </w:r>
      <w:r w:rsidRPr="001266FB">
        <w:rPr>
          <w:rFonts w:ascii="Arial" w:hAnsi="Arial" w:cs="Arial"/>
          <w:b/>
          <w:sz w:val="24"/>
          <w:szCs w:val="24"/>
        </w:rPr>
        <w:t>:</w:t>
      </w:r>
      <w:r w:rsidRPr="001266FB">
        <w:rPr>
          <w:rFonts w:ascii="Arial" w:hAnsi="Arial" w:cs="Arial"/>
          <w:sz w:val="24"/>
          <w:szCs w:val="24"/>
        </w:rPr>
        <w:t xml:space="preserve"> ______________________________</w:t>
      </w:r>
      <w:r w:rsidRPr="001266FB">
        <w:rPr>
          <w:rFonts w:ascii="Arial" w:hAnsi="Arial" w:cs="Arial"/>
          <w:b/>
          <w:sz w:val="24"/>
          <w:szCs w:val="24"/>
        </w:rPr>
        <w:t xml:space="preserve">   Date</w:t>
      </w:r>
      <w:r w:rsidR="000B32F5" w:rsidRPr="001266FB">
        <w:rPr>
          <w:rFonts w:ascii="Arial" w:hAnsi="Arial" w:cs="Arial"/>
          <w:b/>
          <w:sz w:val="24"/>
          <w:szCs w:val="24"/>
        </w:rPr>
        <w:t> </w:t>
      </w:r>
      <w:r w:rsidRPr="001266FB">
        <w:rPr>
          <w:rFonts w:ascii="Arial" w:hAnsi="Arial" w:cs="Arial"/>
          <w:b/>
          <w:sz w:val="24"/>
          <w:szCs w:val="24"/>
        </w:rPr>
        <w:t>:</w:t>
      </w:r>
      <w:r w:rsidRPr="001266FB">
        <w:rPr>
          <w:rFonts w:ascii="Arial" w:hAnsi="Arial" w:cs="Arial"/>
          <w:sz w:val="24"/>
          <w:szCs w:val="24"/>
        </w:rPr>
        <w:t xml:space="preserve"> _____________</w:t>
      </w:r>
    </w:p>
    <w:sectPr w:rsidR="000B32F5" w:rsidRPr="001266FB" w:rsidSect="00137F69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713D0" w14:textId="77777777" w:rsidR="00B20CDC" w:rsidRDefault="00B20CDC" w:rsidP="00625924">
      <w:r>
        <w:separator/>
      </w:r>
    </w:p>
  </w:endnote>
  <w:endnote w:type="continuationSeparator" w:id="0">
    <w:p w14:paraId="3BCF7D70" w14:textId="77777777" w:rsidR="00B20CDC" w:rsidRDefault="00B20CDC" w:rsidP="0062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FCA6C" w14:textId="782369E7" w:rsidR="00137F69" w:rsidRDefault="00137F6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36CD">
      <w:rPr>
        <w:noProof/>
      </w:rPr>
      <w:t>2</w:t>
    </w:r>
    <w:r>
      <w:fldChar w:fldCharType="end"/>
    </w:r>
  </w:p>
  <w:p w14:paraId="014567C8" w14:textId="77777777" w:rsidR="00137F69" w:rsidRDefault="00137F69" w:rsidP="00137F69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82630" w14:textId="4291F767" w:rsidR="00137F69" w:rsidRDefault="00137F6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36CD">
      <w:rPr>
        <w:noProof/>
      </w:rPr>
      <w:t>1</w:t>
    </w:r>
    <w:r>
      <w:fldChar w:fldCharType="end"/>
    </w:r>
  </w:p>
  <w:p w14:paraId="15ADD2FC" w14:textId="77777777" w:rsidR="000709A3" w:rsidRDefault="00070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1231C" w14:textId="77777777" w:rsidR="00B20CDC" w:rsidRDefault="00B20CDC" w:rsidP="00625924">
      <w:r>
        <w:separator/>
      </w:r>
    </w:p>
  </w:footnote>
  <w:footnote w:type="continuationSeparator" w:id="0">
    <w:p w14:paraId="78A31F12" w14:textId="77777777" w:rsidR="00B20CDC" w:rsidRDefault="00B20CDC" w:rsidP="0062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5729A" w14:textId="2C7E9971" w:rsidR="009F5C1E" w:rsidRDefault="00DF36CD" w:rsidP="00DF36CD">
    <w:pPr>
      <w:pStyle w:val="Header"/>
      <w:jc w:val="center"/>
    </w:pPr>
    <w:r>
      <w:rPr>
        <w:noProof/>
        <w:lang w:eastAsia="fr-CA"/>
      </w:rPr>
      <w:drawing>
        <wp:inline distT="0" distB="0" distL="0" distR="0" wp14:anchorId="68CCA0F4" wp14:editId="53317C69">
          <wp:extent cx="3657600" cy="1466850"/>
          <wp:effectExtent l="0" t="0" r="0" b="0"/>
          <wp:docPr id="1" name="Picture 1" descr="C:\Users\iwerlen\OneDrive - CFMWS SBMFC\Desktop\Presentations\CFMWS_LOGO-ONELINE_P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werlen\OneDrive - CFMWS SBMFC\Desktop\Presentations\CFMWS_LOGO-ONELINE_P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5B"/>
    <w:multiLevelType w:val="hybridMultilevel"/>
    <w:tmpl w:val="CA96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B7743"/>
    <w:multiLevelType w:val="hybridMultilevel"/>
    <w:tmpl w:val="49580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92E97"/>
    <w:multiLevelType w:val="hybridMultilevel"/>
    <w:tmpl w:val="0246A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666B2"/>
    <w:multiLevelType w:val="hybridMultilevel"/>
    <w:tmpl w:val="CDCA4AF4"/>
    <w:lvl w:ilvl="0" w:tplc="D764A4CC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48"/>
        </w:tabs>
        <w:ind w:left="1548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68"/>
        </w:tabs>
        <w:ind w:left="226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08"/>
        </w:tabs>
        <w:ind w:left="3708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28"/>
        </w:tabs>
        <w:ind w:left="4428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68"/>
        </w:tabs>
        <w:ind w:left="5868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88"/>
        </w:tabs>
        <w:ind w:left="6588" w:hanging="360"/>
      </w:pPr>
    </w:lvl>
  </w:abstractNum>
  <w:abstractNum w:abstractNumId="4" w15:restartNumberingAfterBreak="0">
    <w:nsid w:val="34F13FA8"/>
    <w:multiLevelType w:val="multilevel"/>
    <w:tmpl w:val="A41C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A363F3"/>
    <w:multiLevelType w:val="multilevel"/>
    <w:tmpl w:val="703E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B94D67"/>
    <w:multiLevelType w:val="multilevel"/>
    <w:tmpl w:val="5BC8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E04E08"/>
    <w:multiLevelType w:val="hybridMultilevel"/>
    <w:tmpl w:val="67FC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106CF"/>
    <w:multiLevelType w:val="hybridMultilevel"/>
    <w:tmpl w:val="616283E2"/>
    <w:lvl w:ilvl="0" w:tplc="49AE093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820412"/>
    <w:multiLevelType w:val="multilevel"/>
    <w:tmpl w:val="9BD486D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720" w:firstLine="0"/>
      </w:pPr>
    </w:lvl>
    <w:lvl w:ilvl="2">
      <w:start w:val="1"/>
      <w:numFmt w:val="decimal"/>
      <w:lvlText w:val="(%3)"/>
      <w:lvlJc w:val="left"/>
      <w:pPr>
        <w:tabs>
          <w:tab w:val="num" w:pos="2160"/>
        </w:tabs>
        <w:ind w:left="1440" w:firstLine="0"/>
      </w:p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160" w:firstLine="0"/>
      </w:p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360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04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5760" w:firstLine="0"/>
      </w:pPr>
    </w:lvl>
  </w:abstractNum>
  <w:abstractNum w:abstractNumId="10" w15:restartNumberingAfterBreak="0">
    <w:nsid w:val="7DED513B"/>
    <w:multiLevelType w:val="hybridMultilevel"/>
    <w:tmpl w:val="F94C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4A"/>
    <w:rsid w:val="000332E6"/>
    <w:rsid w:val="0005314A"/>
    <w:rsid w:val="000709A3"/>
    <w:rsid w:val="000716D6"/>
    <w:rsid w:val="0007273B"/>
    <w:rsid w:val="000A0BF9"/>
    <w:rsid w:val="000A0D34"/>
    <w:rsid w:val="000A2CED"/>
    <w:rsid w:val="000B32F5"/>
    <w:rsid w:val="000D57CB"/>
    <w:rsid w:val="000E4C43"/>
    <w:rsid w:val="000E7EC9"/>
    <w:rsid w:val="000F6C1A"/>
    <w:rsid w:val="000F774A"/>
    <w:rsid w:val="00102EB9"/>
    <w:rsid w:val="001266FB"/>
    <w:rsid w:val="00130BA1"/>
    <w:rsid w:val="00137F69"/>
    <w:rsid w:val="001433B2"/>
    <w:rsid w:val="001832CD"/>
    <w:rsid w:val="00184C56"/>
    <w:rsid w:val="00190500"/>
    <w:rsid w:val="001F5561"/>
    <w:rsid w:val="00200BAE"/>
    <w:rsid w:val="00231C3E"/>
    <w:rsid w:val="00254F62"/>
    <w:rsid w:val="00264B8A"/>
    <w:rsid w:val="00271E5C"/>
    <w:rsid w:val="002726FF"/>
    <w:rsid w:val="002B5C30"/>
    <w:rsid w:val="003823CF"/>
    <w:rsid w:val="003F60AB"/>
    <w:rsid w:val="00422AC7"/>
    <w:rsid w:val="00426E6D"/>
    <w:rsid w:val="004337BD"/>
    <w:rsid w:val="004361F7"/>
    <w:rsid w:val="00455923"/>
    <w:rsid w:val="004574A1"/>
    <w:rsid w:val="00473708"/>
    <w:rsid w:val="00494BFC"/>
    <w:rsid w:val="005073A1"/>
    <w:rsid w:val="00513279"/>
    <w:rsid w:val="005419DB"/>
    <w:rsid w:val="00554FA8"/>
    <w:rsid w:val="0058651D"/>
    <w:rsid w:val="005A7617"/>
    <w:rsid w:val="005B1D9C"/>
    <w:rsid w:val="005C5E58"/>
    <w:rsid w:val="00623C6D"/>
    <w:rsid w:val="00625924"/>
    <w:rsid w:val="00634CE3"/>
    <w:rsid w:val="00654AB9"/>
    <w:rsid w:val="00670EA9"/>
    <w:rsid w:val="006824C9"/>
    <w:rsid w:val="00696CE1"/>
    <w:rsid w:val="006E0DD7"/>
    <w:rsid w:val="007F0414"/>
    <w:rsid w:val="0080542D"/>
    <w:rsid w:val="00842E10"/>
    <w:rsid w:val="00902D85"/>
    <w:rsid w:val="0092050E"/>
    <w:rsid w:val="00935348"/>
    <w:rsid w:val="009C0700"/>
    <w:rsid w:val="009E5C8B"/>
    <w:rsid w:val="009E64B9"/>
    <w:rsid w:val="009F5C1E"/>
    <w:rsid w:val="00A4798D"/>
    <w:rsid w:val="00A54774"/>
    <w:rsid w:val="00A92A35"/>
    <w:rsid w:val="00AA7D19"/>
    <w:rsid w:val="00AC1E57"/>
    <w:rsid w:val="00AD1852"/>
    <w:rsid w:val="00AF1030"/>
    <w:rsid w:val="00AF139C"/>
    <w:rsid w:val="00AF3B9C"/>
    <w:rsid w:val="00AF557C"/>
    <w:rsid w:val="00B12405"/>
    <w:rsid w:val="00B15442"/>
    <w:rsid w:val="00B20CDC"/>
    <w:rsid w:val="00B75AAA"/>
    <w:rsid w:val="00B973E0"/>
    <w:rsid w:val="00BB632C"/>
    <w:rsid w:val="00BE6608"/>
    <w:rsid w:val="00BF2A11"/>
    <w:rsid w:val="00C10FE6"/>
    <w:rsid w:val="00C1572F"/>
    <w:rsid w:val="00C3115C"/>
    <w:rsid w:val="00C57F4B"/>
    <w:rsid w:val="00C8724A"/>
    <w:rsid w:val="00CB10AC"/>
    <w:rsid w:val="00D148B1"/>
    <w:rsid w:val="00D25FA9"/>
    <w:rsid w:val="00D30A07"/>
    <w:rsid w:val="00D33951"/>
    <w:rsid w:val="00D36CE8"/>
    <w:rsid w:val="00D43E38"/>
    <w:rsid w:val="00D61333"/>
    <w:rsid w:val="00D66CBC"/>
    <w:rsid w:val="00D72500"/>
    <w:rsid w:val="00DB2920"/>
    <w:rsid w:val="00DD00F7"/>
    <w:rsid w:val="00DE4E0E"/>
    <w:rsid w:val="00DF30DE"/>
    <w:rsid w:val="00DF36CD"/>
    <w:rsid w:val="00E61D59"/>
    <w:rsid w:val="00EC492E"/>
    <w:rsid w:val="00EE6317"/>
    <w:rsid w:val="00EE68AC"/>
    <w:rsid w:val="00F1057C"/>
    <w:rsid w:val="00FA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E924B99"/>
  <w15:chartTrackingRefBased/>
  <w15:docId w15:val="{3B7A0AE4-2AEA-49FE-93BB-17F0FFD0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4B9"/>
    <w:rPr>
      <w:rFonts w:ascii="Times New Roman" w:eastAsia="Times New Roman" w:hAnsi="Times New Roman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130B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B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5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5924"/>
  </w:style>
  <w:style w:type="paragraph" w:styleId="Footer">
    <w:name w:val="footer"/>
    <w:basedOn w:val="Normal"/>
    <w:link w:val="FooterChar"/>
    <w:uiPriority w:val="99"/>
    <w:unhideWhenUsed/>
    <w:rsid w:val="00625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924"/>
  </w:style>
  <w:style w:type="paragraph" w:styleId="BalloonText">
    <w:name w:val="Balloon Text"/>
    <w:basedOn w:val="Normal"/>
    <w:link w:val="BalloonTextChar"/>
    <w:uiPriority w:val="99"/>
    <w:semiHidden/>
    <w:unhideWhenUsed/>
    <w:rsid w:val="00C1572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157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9E64B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9E64B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CA" w:eastAsia="en-CA"/>
    </w:rPr>
  </w:style>
  <w:style w:type="character" w:customStyle="1" w:styleId="Heading1Char">
    <w:name w:val="Heading 1 Char"/>
    <w:link w:val="Heading1"/>
    <w:uiPriority w:val="9"/>
    <w:rsid w:val="00130BA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"/>
    <w:semiHidden/>
    <w:rsid w:val="00130BA1"/>
    <w:rPr>
      <w:rFonts w:ascii="Cambria" w:eastAsia="Times New Roman" w:hAnsi="Cambria" w:cs="Times New Roman"/>
      <w:b/>
      <w:bCs/>
      <w:sz w:val="26"/>
      <w:szCs w:val="26"/>
      <w:lang w:val="fr-CA" w:eastAsia="fr-FR"/>
    </w:rPr>
  </w:style>
  <w:style w:type="paragraph" w:styleId="NoSpacing">
    <w:name w:val="No Spacing"/>
    <w:uiPriority w:val="1"/>
    <w:qFormat/>
    <w:rsid w:val="00130BA1"/>
    <w:rPr>
      <w:rFonts w:ascii="Times New Roman" w:eastAsia="Times New Roman" w:hAnsi="Times New Roman"/>
      <w:lang w:eastAsia="fr-FR"/>
    </w:rPr>
  </w:style>
  <w:style w:type="paragraph" w:customStyle="1" w:styleId="HandbookTitles2">
    <w:name w:val="Handbook Titles 2"/>
    <w:basedOn w:val="Normal"/>
    <w:rsid w:val="001F5561"/>
    <w:rPr>
      <w:b/>
      <w:sz w:val="24"/>
      <w:lang w:val="en-US" w:eastAsia="en-US"/>
    </w:rPr>
  </w:style>
  <w:style w:type="table" w:styleId="TableGrid">
    <w:name w:val="Table Grid"/>
    <w:basedOn w:val="TableNormal"/>
    <w:uiPriority w:val="59"/>
    <w:rsid w:val="001F5561"/>
    <w:rPr>
      <w:rFonts w:ascii="Times New Roman" w:hAnsi="Times New Roman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0AB"/>
    <w:pPr>
      <w:ind w:left="720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ckenzie\Downloads\PSP_Letterhead_Template_20130626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b4781-0770-4688-baeb-c1d72f1463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2B0150A4A034B8BB3D272B126476D" ma:contentTypeVersion="18" ma:contentTypeDescription="Create a new document." ma:contentTypeScope="" ma:versionID="4896bd7fb401f0dc2e2655bc0680b977">
  <xsd:schema xmlns:xsd="http://www.w3.org/2001/XMLSchema" xmlns:xs="http://www.w3.org/2001/XMLSchema" xmlns:p="http://schemas.microsoft.com/office/2006/metadata/properties" xmlns:ns3="a45fa6a6-af3c-4747-8747-d13bebb80fac" xmlns:ns4="cb5b4781-0770-4688-baeb-c1d72f146307" targetNamespace="http://schemas.microsoft.com/office/2006/metadata/properties" ma:root="true" ma:fieldsID="3964b323e34587ba3d17934f2133fced" ns3:_="" ns4:_="">
    <xsd:import namespace="a45fa6a6-af3c-4747-8747-d13bebb80fac"/>
    <xsd:import namespace="cb5b4781-0770-4688-baeb-c1d72f1463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fa6a6-af3c-4747-8747-d13bebb80f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b4781-0770-4688-baeb-c1d72f146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70DFE-C59D-4F6C-BABF-CFCB71C72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69EDE-46DE-4E5D-86DC-141F8F1BAC65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a45fa6a6-af3c-4747-8747-d13bebb80fac"/>
    <ds:schemaRef ds:uri="http://purl.org/dc/elements/1.1/"/>
    <ds:schemaRef ds:uri="http://purl.org/dc/dcmitype/"/>
    <ds:schemaRef ds:uri="http://schemas.microsoft.com/office/infopath/2007/PartnerControls"/>
    <ds:schemaRef ds:uri="cb5b4781-0770-4688-baeb-c1d72f146307"/>
  </ds:schemaRefs>
</ds:datastoreItem>
</file>

<file path=customXml/itemProps3.xml><?xml version="1.0" encoding="utf-8"?>
<ds:datastoreItem xmlns:ds="http://schemas.openxmlformats.org/officeDocument/2006/customXml" ds:itemID="{327B41C1-02AC-4809-8652-E17E49550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fa6a6-af3c-4747-8747-d13bebb80fac"/>
    <ds:schemaRef ds:uri="cb5b4781-0770-4688-baeb-c1d72f146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2A9A7F-FE49-4AAF-82EB-1D0E408E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PSP_Letterhead_Template_20130626 (1)</Template>
  <TotalTime>1</TotalTime>
  <Pages>4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DGPFSS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emackenzie</dc:creator>
  <cp:keywords/>
  <cp:lastModifiedBy>Werlen, Isabelle</cp:lastModifiedBy>
  <cp:revision>2</cp:revision>
  <dcterms:created xsi:type="dcterms:W3CDTF">2024-06-20T13:12:00Z</dcterms:created>
  <dcterms:modified xsi:type="dcterms:W3CDTF">2024-06-20T13:12:00Z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0x010100D842B0150A4A034B8BB3D272B126476D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Order">
    <vt:r8>2100</vt:r8>
  </property>
  <property fmtid="{D5CDD505-2E9C-101B-9397-08002B2CF9AE}" pid="7" name="Sensitivity">
    <vt:lpwstr/>
  </property>
  <property fmtid="{D5CDD505-2E9C-101B-9397-08002B2CF9AE}" pid="8" name="xd_Signature">
    <vt:bool>false</vt:bool>
  </property>
  <property fmtid="{D5CDD505-2E9C-101B-9397-08002B2CF9AE}" pid="9" name="Contributor">
    <vt:lpwstr/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Creator">
    <vt:lpwstr/>
  </property>
  <property fmtid="{D5CDD505-2E9C-101B-9397-08002B2CF9AE}" pid="13" name="ResourceType">
    <vt:lpwstr/>
  </property>
  <property fmtid="{D5CDD505-2E9C-101B-9397-08002B2CF9AE}" pid="14" name="TemplateUrl">
    <vt:lpwstr/>
  </property>
  <property fmtid="{D5CDD505-2E9C-101B-9397-08002B2CF9AE}" pid="15" name="Format">
    <vt:lpwstr/>
  </property>
  <property fmtid="{D5CDD505-2E9C-101B-9397-08002B2CF9AE}" pid="16" name="CFPFSSLanguage">
    <vt:lpwstr/>
  </property>
  <property fmtid="{D5CDD505-2E9C-101B-9397-08002B2CF9AE}" pid="17" name="CFPFSSLanguageTaxHTField0">
    <vt:lpwstr/>
  </property>
  <property fmtid="{D5CDD505-2E9C-101B-9397-08002B2CF9AE}" pid="18" name="CFPFSSDescription">
    <vt:lpwstr/>
  </property>
  <property fmtid="{D5CDD505-2E9C-101B-9397-08002B2CF9AE}" pid="19" name="CFPFSSSubjectTaxHTField0">
    <vt:lpwstr/>
  </property>
  <property fmtid="{D5CDD505-2E9C-101B-9397-08002B2CF9AE}" pid="20" name="FormatTaxHTField0">
    <vt:lpwstr/>
  </property>
  <property fmtid="{D5CDD505-2E9C-101B-9397-08002B2CF9AE}" pid="21" name="CFPFSSAudienceTaxHTField0">
    <vt:lpwstr/>
  </property>
  <property fmtid="{D5CDD505-2E9C-101B-9397-08002B2CF9AE}" pid="22" name="CoverageTaxHTField0">
    <vt:lpwstr/>
  </property>
  <property fmtid="{D5CDD505-2E9C-101B-9397-08002B2CF9AE}" pid="23" name="ContributorTaxHTField0">
    <vt:lpwstr/>
  </property>
  <property fmtid="{D5CDD505-2E9C-101B-9397-08002B2CF9AE}" pid="24" name="CreatorTaxHTField0">
    <vt:lpwstr/>
  </property>
  <property fmtid="{D5CDD505-2E9C-101B-9397-08002B2CF9AE}" pid="25" name="ResourceTypeTaxHTField0">
    <vt:lpwstr/>
  </property>
  <property fmtid="{D5CDD505-2E9C-101B-9397-08002B2CF9AE}" pid="26" name="TaxCatchAll">
    <vt:lpwstr/>
  </property>
  <property fmtid="{D5CDD505-2E9C-101B-9397-08002B2CF9AE}" pid="27" name="ResourceIdentifier">
    <vt:lpwstr/>
  </property>
  <property fmtid="{D5CDD505-2E9C-101B-9397-08002B2CF9AE}" pid="28" name="SensitivityTaxHTField0">
    <vt:lpwstr/>
  </property>
  <property fmtid="{D5CDD505-2E9C-101B-9397-08002B2CF9AE}" pid="29" name="CFPFSSKeywords">
    <vt:lpwstr/>
  </property>
</Properties>
</file>